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FE37" w14:textId="366CA7A1" w:rsidR="00193A80" w:rsidRPr="00193A80" w:rsidRDefault="00193A80" w:rsidP="00193A80">
      <w:pPr>
        <w:jc w:val="center"/>
        <w:rPr>
          <w:b/>
          <w:bCs/>
          <w:sz w:val="28"/>
          <w:szCs w:val="28"/>
        </w:rPr>
      </w:pPr>
      <w:r w:rsidRPr="00193A80">
        <w:rPr>
          <w:b/>
          <w:bCs/>
          <w:sz w:val="28"/>
          <w:szCs w:val="28"/>
        </w:rPr>
        <w:t>Appendix</w:t>
      </w:r>
    </w:p>
    <w:p w14:paraId="7B125769" w14:textId="01679B71" w:rsidR="00193A80" w:rsidRDefault="00193A80" w:rsidP="00193A80">
      <w:pPr>
        <w:tabs>
          <w:tab w:val="left" w:pos="5320"/>
        </w:tabs>
        <w:rPr>
          <w:b/>
          <w:bCs/>
        </w:rPr>
      </w:pPr>
      <w:r>
        <w:rPr>
          <w:b/>
          <w:bCs/>
        </w:rPr>
        <w:tab/>
      </w:r>
    </w:p>
    <w:p w14:paraId="35243989" w14:textId="0405A422" w:rsidR="00F43F32" w:rsidRDefault="00F43F32" w:rsidP="00F43F32">
      <w:pPr>
        <w:rPr>
          <w:b/>
          <w:bCs/>
        </w:rPr>
      </w:pPr>
      <w:r>
        <w:rPr>
          <w:b/>
          <w:bCs/>
        </w:rPr>
        <w:t>Survey Questionnaire</w:t>
      </w:r>
      <w:r w:rsidR="006B6745">
        <w:rPr>
          <w:b/>
          <w:bCs/>
        </w:rPr>
        <w:t xml:space="preserve"> (</w:t>
      </w:r>
      <w:r w:rsidR="00284F35">
        <w:rPr>
          <w:b/>
          <w:bCs/>
        </w:rPr>
        <w:t>3</w:t>
      </w:r>
      <w:r w:rsidR="00314C09">
        <w:rPr>
          <w:b/>
          <w:bCs/>
        </w:rPr>
        <w:t>2</w:t>
      </w:r>
      <w:r w:rsidR="00284F35">
        <w:rPr>
          <w:b/>
          <w:bCs/>
        </w:rPr>
        <w:t xml:space="preserve"> </w:t>
      </w:r>
      <w:r w:rsidR="006B6745">
        <w:rPr>
          <w:b/>
          <w:bCs/>
        </w:rPr>
        <w:t>Questions)</w:t>
      </w:r>
    </w:p>
    <w:p w14:paraId="1E2F6037" w14:textId="6EC4F84D" w:rsidR="00F43F32" w:rsidRPr="00F43F32" w:rsidRDefault="00F43F32" w:rsidP="00F43F32">
      <w:r w:rsidRPr="00F43F32">
        <w:rPr>
          <w:b/>
          <w:bCs/>
        </w:rPr>
        <w:t>Introduction and Purpose of the Questionnaire</w:t>
      </w:r>
      <w:r w:rsidR="006B6745">
        <w:rPr>
          <w:b/>
          <w:bCs/>
        </w:rPr>
        <w:t>:</w:t>
      </w:r>
    </w:p>
    <w:p w14:paraId="1A8ACF36" w14:textId="3F091C42" w:rsidR="00F43F32" w:rsidRPr="001010BF" w:rsidRDefault="00F43F32" w:rsidP="00F43F32">
      <w:r w:rsidRPr="001010BF">
        <w:t xml:space="preserve">This questionnaire is part of an academic research study aimed at examining the key factors that influence team effectiveness in project-based work environments. The purpose of this survey is to quantitatively measure specific constructs within the research </w:t>
      </w:r>
      <w:proofErr w:type="gramStart"/>
      <w:r w:rsidRPr="001010BF">
        <w:t>framework  including</w:t>
      </w:r>
      <w:proofErr w:type="gramEnd"/>
      <w:r w:rsidRPr="001010BF">
        <w:t xml:space="preserve"> team structure, team processes, team effectiveness, project outcomes, and perceived organizational support. The findings will contribute to a deeper understanding of how team dynamics and organizational factors interact to influence performance and satisfaction in team settings.</w:t>
      </w:r>
    </w:p>
    <w:p w14:paraId="5A3C0B0E" w14:textId="076727CA" w:rsidR="00F43F32" w:rsidRPr="001010BF" w:rsidRDefault="00F43F32" w:rsidP="00F43F32">
      <w:r w:rsidRPr="001010BF">
        <w:t>My name is</w:t>
      </w:r>
      <w:r w:rsidR="006B6745" w:rsidRPr="001010BF">
        <w:t xml:space="preserve"> Waheed Al Jaroudi</w:t>
      </w:r>
      <w:r w:rsidRPr="001010BF">
        <w:t xml:space="preserve">, and I am conducting this research as part of my </w:t>
      </w:r>
      <w:r w:rsidR="006B6745" w:rsidRPr="001010BF">
        <w:t>DBA Degree</w:t>
      </w:r>
      <w:r w:rsidRPr="001010BF">
        <w:t>. Your responses will be kept strictly confidential and used only for academic purposes. Participation is entirely voluntary, and you may withdraw at any point without any consequences. Your honest input is highly valuable and appreciated in advancing this research.</w:t>
      </w:r>
    </w:p>
    <w:p w14:paraId="4C80FA04" w14:textId="77777777" w:rsidR="00F43F32" w:rsidRPr="001010BF" w:rsidRDefault="00F43F32" w:rsidP="00F43F32">
      <w:r w:rsidRPr="001010BF">
        <w:t>Please answer each item based on your current or most recent experience working on a project team.</w:t>
      </w:r>
    </w:p>
    <w:p w14:paraId="6B30AC8C" w14:textId="77777777" w:rsidR="001010BF" w:rsidRDefault="001010BF" w:rsidP="00E61326">
      <w:pPr>
        <w:rPr>
          <w:rFonts w:ascii="Segoe UI Emoji" w:hAnsi="Segoe UI Emoji" w:cs="Segoe UI Emoji"/>
          <w:b/>
          <w:bCs/>
        </w:rPr>
      </w:pPr>
    </w:p>
    <w:p w14:paraId="6D01FC63" w14:textId="77777777" w:rsidR="001010BF" w:rsidRDefault="001010BF" w:rsidP="00E61326">
      <w:pPr>
        <w:rPr>
          <w:rFonts w:ascii="Segoe UI Emoji" w:hAnsi="Segoe UI Emoji" w:cs="Segoe UI Emoji"/>
          <w:b/>
          <w:bCs/>
        </w:rPr>
      </w:pPr>
    </w:p>
    <w:p w14:paraId="23BAA98C" w14:textId="77777777" w:rsidR="001010BF" w:rsidRDefault="001010BF" w:rsidP="00E61326">
      <w:pPr>
        <w:rPr>
          <w:rFonts w:ascii="Segoe UI Emoji" w:hAnsi="Segoe UI Emoji" w:cs="Segoe UI Emoji"/>
          <w:b/>
          <w:bCs/>
        </w:rPr>
      </w:pPr>
    </w:p>
    <w:p w14:paraId="6963CB76" w14:textId="77777777" w:rsidR="001010BF" w:rsidRDefault="001010BF" w:rsidP="00E61326">
      <w:pPr>
        <w:rPr>
          <w:rFonts w:ascii="Segoe UI Emoji" w:hAnsi="Segoe UI Emoji" w:cs="Segoe UI Emoji"/>
          <w:b/>
          <w:bCs/>
        </w:rPr>
      </w:pPr>
    </w:p>
    <w:p w14:paraId="636E6576" w14:textId="77777777" w:rsidR="001010BF" w:rsidRDefault="001010BF" w:rsidP="00E61326">
      <w:pPr>
        <w:rPr>
          <w:rFonts w:ascii="Segoe UI Emoji" w:hAnsi="Segoe UI Emoji" w:cs="Segoe UI Emoji"/>
          <w:b/>
          <w:bCs/>
        </w:rPr>
      </w:pPr>
    </w:p>
    <w:p w14:paraId="6C99304F" w14:textId="77777777" w:rsidR="001010BF" w:rsidRDefault="001010BF" w:rsidP="00E61326">
      <w:pPr>
        <w:rPr>
          <w:rFonts w:ascii="Segoe UI Emoji" w:hAnsi="Segoe UI Emoji" w:cs="Segoe UI Emoji"/>
          <w:b/>
          <w:bCs/>
        </w:rPr>
      </w:pPr>
    </w:p>
    <w:p w14:paraId="4D7F56CF" w14:textId="77777777" w:rsidR="001010BF" w:rsidRDefault="001010BF" w:rsidP="00E61326">
      <w:pPr>
        <w:rPr>
          <w:rFonts w:ascii="Segoe UI Emoji" w:hAnsi="Segoe UI Emoji" w:cs="Segoe UI Emoji"/>
          <w:b/>
          <w:bCs/>
        </w:rPr>
      </w:pPr>
    </w:p>
    <w:p w14:paraId="604CFB12" w14:textId="77777777" w:rsidR="001010BF" w:rsidRDefault="001010BF" w:rsidP="00E61326">
      <w:pPr>
        <w:rPr>
          <w:rFonts w:ascii="Segoe UI Emoji" w:hAnsi="Segoe UI Emoji" w:cs="Segoe UI Emoji"/>
          <w:b/>
          <w:bCs/>
        </w:rPr>
      </w:pPr>
    </w:p>
    <w:p w14:paraId="35E1A7EF" w14:textId="77777777" w:rsidR="00284F35" w:rsidRDefault="00284F35" w:rsidP="00E61326">
      <w:pPr>
        <w:rPr>
          <w:rFonts w:ascii="Segoe UI Emoji" w:hAnsi="Segoe UI Emoji" w:cs="Segoe UI Emoji"/>
          <w:b/>
          <w:bCs/>
        </w:rPr>
      </w:pPr>
    </w:p>
    <w:p w14:paraId="334DDA87" w14:textId="77777777" w:rsidR="00284F35" w:rsidRDefault="00284F35" w:rsidP="00E61326">
      <w:pPr>
        <w:rPr>
          <w:rFonts w:ascii="Segoe UI Emoji" w:hAnsi="Segoe UI Emoji" w:cs="Segoe UI Emoji"/>
          <w:b/>
          <w:bCs/>
        </w:rPr>
      </w:pPr>
    </w:p>
    <w:p w14:paraId="0231FE94" w14:textId="77777777" w:rsidR="001010BF" w:rsidRDefault="001010BF" w:rsidP="00E61326">
      <w:pPr>
        <w:rPr>
          <w:rFonts w:ascii="Segoe UI Emoji" w:hAnsi="Segoe UI Emoji" w:cs="Segoe UI Emoji"/>
          <w:b/>
          <w:bCs/>
        </w:rPr>
      </w:pPr>
    </w:p>
    <w:p w14:paraId="0187F0F2" w14:textId="4066E2EF" w:rsidR="001010BF" w:rsidRPr="00284F35" w:rsidRDefault="00284F35" w:rsidP="00E61326">
      <w:pPr>
        <w:rPr>
          <w:b/>
          <w:bCs/>
        </w:rPr>
      </w:pPr>
      <w:r w:rsidRPr="00284F35">
        <w:rPr>
          <w:b/>
          <w:bCs/>
        </w:rPr>
        <w:lastRenderedPageBreak/>
        <w:t>Questionnaire Survey</w:t>
      </w:r>
    </w:p>
    <w:p w14:paraId="7C12B42A" w14:textId="77777777" w:rsidR="00955BA0" w:rsidRDefault="00955BA0" w:rsidP="00955BA0"/>
    <w:p w14:paraId="74969EAC" w14:textId="77777777" w:rsidR="00955BA0" w:rsidRDefault="00955BA0" w:rsidP="00955BA0"/>
    <w:p w14:paraId="51523095" w14:textId="77777777" w:rsidR="00955BA0" w:rsidRDefault="00955BA0" w:rsidP="00955BA0">
      <w:r>
        <w:t>Link for survey</w:t>
      </w:r>
    </w:p>
    <w:p w14:paraId="591EA6F5" w14:textId="77777777" w:rsidR="00955BA0" w:rsidRDefault="00955BA0" w:rsidP="00955BA0"/>
    <w:p w14:paraId="07F7F540" w14:textId="77777777" w:rsidR="00955BA0" w:rsidRDefault="00955BA0" w:rsidP="00955BA0">
      <w:hyperlink r:id="rId6" w:tgtFrame="_blank" w:history="1">
        <w:r w:rsidRPr="00423AE8">
          <w:rPr>
            <w:rStyle w:val="Hyperlink"/>
          </w:rPr>
          <w:t>https://docs.google.com/forms/d/e/1FAIpQLSfjt54ljxwWB5vr7lapqx7gk3s4TSLeKUxCXiHM0khHXNYJFw/viewform?usp=dialog</w:t>
        </w:r>
      </w:hyperlink>
    </w:p>
    <w:p w14:paraId="15506D9E" w14:textId="77777777" w:rsidR="00955BA0" w:rsidRDefault="00955BA0" w:rsidP="00E61326"/>
    <w:p w14:paraId="3565B03F" w14:textId="588F878F" w:rsidR="00E61326" w:rsidRPr="001010BF" w:rsidRDefault="00E61326" w:rsidP="00E61326">
      <w:r w:rsidRPr="001010BF">
        <w:t>Survey: Assessing Team Effectiveness and Organizational Support in Project-Based Environments</w:t>
      </w:r>
    </w:p>
    <w:p w14:paraId="19273436" w14:textId="77777777" w:rsidR="00E61326" w:rsidRDefault="00E61326" w:rsidP="00E61326">
      <w:r w:rsidRPr="001010BF">
        <w:t>Purpose: To quantitatively measure team structure, processes, effectiveness, outcomes, and perceived organizational support using validated constructs.</w:t>
      </w:r>
    </w:p>
    <w:p w14:paraId="6730B7E9" w14:textId="77777777" w:rsidR="0091167B" w:rsidRDefault="0091167B" w:rsidP="00E61326"/>
    <w:p w14:paraId="1E9C4FA0" w14:textId="77777777" w:rsidR="0091167B" w:rsidRPr="0091167B" w:rsidRDefault="0091167B" w:rsidP="0091167B">
      <w:r w:rsidRPr="0091167B">
        <w:rPr>
          <w:b/>
          <w:bCs/>
        </w:rPr>
        <w:t>Response Scale (Likert 5-point):</w:t>
      </w:r>
      <w:r w:rsidRPr="0091167B">
        <w:br/>
        <w:t>1 = Strongly Disagree</w:t>
      </w:r>
      <w:r w:rsidRPr="0091167B">
        <w:br/>
        <w:t>2 = Disagree</w:t>
      </w:r>
      <w:r w:rsidRPr="0091167B">
        <w:br/>
        <w:t>3 = Neutral</w:t>
      </w:r>
      <w:r w:rsidRPr="0091167B">
        <w:br/>
        <w:t>4 = Agree</w:t>
      </w:r>
      <w:r w:rsidRPr="0091167B">
        <w:br/>
        <w:t>5 = Strongly Agree</w:t>
      </w:r>
    </w:p>
    <w:p w14:paraId="6DA7707C" w14:textId="77777777" w:rsidR="0091167B" w:rsidRPr="0091167B" w:rsidRDefault="00F57710" w:rsidP="0091167B">
      <w:r>
        <w:pict w14:anchorId="6FC60FC4">
          <v:rect id="_x0000_i1025" style="width:0;height:1.5pt" o:hralign="center" o:hrstd="t" o:hr="t" fillcolor="#a0a0a0" stroked="f"/>
        </w:pict>
      </w:r>
    </w:p>
    <w:p w14:paraId="0DD2DCFC" w14:textId="77777777" w:rsidR="00047067" w:rsidRPr="00047067" w:rsidRDefault="00047067" w:rsidP="00047067">
      <w:pPr>
        <w:rPr>
          <w:b/>
          <w:bCs/>
        </w:rPr>
      </w:pPr>
      <w:r w:rsidRPr="00047067">
        <w:rPr>
          <w:b/>
          <w:bCs/>
        </w:rPr>
        <w:t>Section 1: Demographic Information (Biography)</w:t>
      </w:r>
    </w:p>
    <w:p w14:paraId="6D745C6D" w14:textId="77777777" w:rsidR="00047067" w:rsidRPr="00047067" w:rsidRDefault="00047067" w:rsidP="00955BA0">
      <w:pPr>
        <w:numPr>
          <w:ilvl w:val="0"/>
          <w:numId w:val="7"/>
        </w:numPr>
        <w:rPr>
          <w:b/>
          <w:bCs/>
        </w:rPr>
      </w:pPr>
      <w:r w:rsidRPr="00047067">
        <w:rPr>
          <w:b/>
          <w:bCs/>
        </w:rPr>
        <w:t>Age:</w:t>
      </w:r>
    </w:p>
    <w:p w14:paraId="240ABA3C"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20–29</w:t>
      </w:r>
    </w:p>
    <w:p w14:paraId="4A97545B"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30–39</w:t>
      </w:r>
    </w:p>
    <w:p w14:paraId="2A8C089E"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40–49</w:t>
      </w:r>
    </w:p>
    <w:p w14:paraId="59335BE8"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50+</w:t>
      </w:r>
    </w:p>
    <w:p w14:paraId="2259AA33" w14:textId="77777777" w:rsidR="00047067" w:rsidRPr="00047067" w:rsidRDefault="00047067" w:rsidP="00955BA0">
      <w:pPr>
        <w:numPr>
          <w:ilvl w:val="0"/>
          <w:numId w:val="7"/>
        </w:numPr>
        <w:rPr>
          <w:b/>
          <w:bCs/>
        </w:rPr>
      </w:pPr>
      <w:r w:rsidRPr="00047067">
        <w:rPr>
          <w:b/>
          <w:bCs/>
        </w:rPr>
        <w:t>Gender:</w:t>
      </w:r>
    </w:p>
    <w:p w14:paraId="64E334FA"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Male</w:t>
      </w:r>
    </w:p>
    <w:p w14:paraId="7B743B79"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Female</w:t>
      </w:r>
    </w:p>
    <w:p w14:paraId="351A9D4C" w14:textId="77777777" w:rsidR="00047067" w:rsidRPr="00047067" w:rsidRDefault="00047067" w:rsidP="00955BA0">
      <w:pPr>
        <w:numPr>
          <w:ilvl w:val="0"/>
          <w:numId w:val="7"/>
        </w:numPr>
        <w:rPr>
          <w:b/>
          <w:bCs/>
        </w:rPr>
      </w:pPr>
      <w:r w:rsidRPr="00047067">
        <w:rPr>
          <w:b/>
          <w:bCs/>
        </w:rPr>
        <w:t>Educational Qualification:</w:t>
      </w:r>
    </w:p>
    <w:p w14:paraId="59114EB0"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Diploma</w:t>
      </w:r>
    </w:p>
    <w:p w14:paraId="0804AD3A"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Bachelor</w:t>
      </w:r>
    </w:p>
    <w:p w14:paraId="36764424"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Master</w:t>
      </w:r>
    </w:p>
    <w:p w14:paraId="7220EA26"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PhD</w:t>
      </w:r>
    </w:p>
    <w:p w14:paraId="73C3A22C" w14:textId="77777777" w:rsidR="00047067" w:rsidRPr="00047067" w:rsidRDefault="00047067" w:rsidP="00955BA0">
      <w:pPr>
        <w:numPr>
          <w:ilvl w:val="0"/>
          <w:numId w:val="7"/>
        </w:numPr>
        <w:rPr>
          <w:b/>
          <w:bCs/>
        </w:rPr>
      </w:pPr>
      <w:r w:rsidRPr="00047067">
        <w:rPr>
          <w:b/>
          <w:bCs/>
        </w:rPr>
        <w:t>Job Role in the Project:</w:t>
      </w:r>
    </w:p>
    <w:p w14:paraId="33316141" w14:textId="77777777" w:rsidR="00047067" w:rsidRPr="00047067" w:rsidRDefault="00047067" w:rsidP="00955BA0">
      <w:pPr>
        <w:numPr>
          <w:ilvl w:val="1"/>
          <w:numId w:val="7"/>
        </w:numPr>
        <w:rPr>
          <w:b/>
          <w:bCs/>
        </w:rPr>
      </w:pPr>
      <w:r w:rsidRPr="00047067">
        <w:rPr>
          <w:rFonts w:ascii="Segoe UI Symbol" w:hAnsi="Segoe UI Symbol" w:cs="Segoe UI Symbol"/>
          <w:b/>
          <w:bCs/>
        </w:rPr>
        <w:lastRenderedPageBreak/>
        <w:t>☐</w:t>
      </w:r>
      <w:r w:rsidRPr="00047067">
        <w:rPr>
          <w:b/>
          <w:bCs/>
        </w:rPr>
        <w:t xml:space="preserve"> Engineer</w:t>
      </w:r>
    </w:p>
    <w:p w14:paraId="086CCA6A"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Manager</w:t>
      </w:r>
    </w:p>
    <w:p w14:paraId="509E0924"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Supervisor</w:t>
      </w:r>
    </w:p>
    <w:p w14:paraId="59D1929A"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Technician</w:t>
      </w:r>
    </w:p>
    <w:p w14:paraId="57F206B2"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Other (please specify): _______</w:t>
      </w:r>
    </w:p>
    <w:p w14:paraId="7AF7B1F4" w14:textId="77777777" w:rsidR="00047067" w:rsidRPr="00047067" w:rsidRDefault="00047067" w:rsidP="00955BA0">
      <w:pPr>
        <w:numPr>
          <w:ilvl w:val="0"/>
          <w:numId w:val="7"/>
        </w:numPr>
        <w:rPr>
          <w:b/>
          <w:bCs/>
        </w:rPr>
      </w:pPr>
      <w:r w:rsidRPr="00047067">
        <w:rPr>
          <w:b/>
          <w:bCs/>
        </w:rPr>
        <w:t>Years of Experience in Construction Projects:</w:t>
      </w:r>
    </w:p>
    <w:p w14:paraId="0B72CEF0"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&lt;1 year</w:t>
      </w:r>
    </w:p>
    <w:p w14:paraId="4E7972E0"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1–5 years</w:t>
      </w:r>
    </w:p>
    <w:p w14:paraId="2438E33A"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6–10 years</w:t>
      </w:r>
    </w:p>
    <w:p w14:paraId="3571F878"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11–15 years</w:t>
      </w:r>
    </w:p>
    <w:p w14:paraId="7055E99C"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16+ years</w:t>
      </w:r>
    </w:p>
    <w:p w14:paraId="2AEFF398" w14:textId="77777777" w:rsidR="00047067" w:rsidRPr="00047067" w:rsidRDefault="00047067" w:rsidP="00955BA0">
      <w:pPr>
        <w:numPr>
          <w:ilvl w:val="0"/>
          <w:numId w:val="7"/>
        </w:numPr>
        <w:rPr>
          <w:b/>
          <w:bCs/>
        </w:rPr>
      </w:pPr>
      <w:r w:rsidRPr="00047067">
        <w:rPr>
          <w:b/>
          <w:bCs/>
        </w:rPr>
        <w:t>Type of Project Currently Involved:</w:t>
      </w:r>
    </w:p>
    <w:p w14:paraId="5260D3AD"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Infrastructure</w:t>
      </w:r>
    </w:p>
    <w:p w14:paraId="67A57C4C"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Industrial</w:t>
      </w:r>
    </w:p>
    <w:p w14:paraId="529E5164"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Commercial</w:t>
      </w:r>
    </w:p>
    <w:p w14:paraId="1EA544BE"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Residential</w:t>
      </w:r>
    </w:p>
    <w:p w14:paraId="454AF794" w14:textId="77777777" w:rsidR="00047067" w:rsidRPr="00047067" w:rsidRDefault="00047067" w:rsidP="00955BA0">
      <w:pPr>
        <w:numPr>
          <w:ilvl w:val="1"/>
          <w:numId w:val="7"/>
        </w:numPr>
        <w:rPr>
          <w:b/>
          <w:bCs/>
        </w:rPr>
      </w:pPr>
      <w:r w:rsidRPr="00047067">
        <w:rPr>
          <w:rFonts w:ascii="Segoe UI Symbol" w:hAnsi="Segoe UI Symbol" w:cs="Segoe UI Symbol"/>
          <w:b/>
          <w:bCs/>
        </w:rPr>
        <w:t>☐</w:t>
      </w:r>
      <w:r w:rsidRPr="00047067">
        <w:rPr>
          <w:b/>
          <w:bCs/>
        </w:rPr>
        <w:t xml:space="preserve"> Other (please specify): _______</w:t>
      </w:r>
    </w:p>
    <w:p w14:paraId="6808B856" w14:textId="77777777" w:rsidR="00047067" w:rsidRPr="00047067" w:rsidRDefault="00F57710" w:rsidP="00047067">
      <w:pPr>
        <w:rPr>
          <w:b/>
          <w:bCs/>
        </w:rPr>
      </w:pPr>
      <w:r>
        <w:rPr>
          <w:b/>
          <w:bCs/>
        </w:rPr>
        <w:pict w14:anchorId="6E917750">
          <v:rect id="_x0000_i1026" style="width:0;height:1.5pt" o:hralign="center" o:hrstd="t" o:hr="t" fillcolor="#a0a0a0" stroked="f"/>
        </w:pict>
      </w:r>
    </w:p>
    <w:p w14:paraId="3194B7B3" w14:textId="77777777" w:rsidR="00047067" w:rsidRPr="00047067" w:rsidRDefault="00047067" w:rsidP="00047067">
      <w:pPr>
        <w:rPr>
          <w:b/>
          <w:bCs/>
        </w:rPr>
      </w:pPr>
      <w:r w:rsidRPr="00047067">
        <w:rPr>
          <w:b/>
          <w:bCs/>
        </w:rPr>
        <w:t>Section 2: Team Structure (Input Variable)</w:t>
      </w:r>
    </w:p>
    <w:p w14:paraId="31581C8E" w14:textId="77777777" w:rsidR="00047067" w:rsidRPr="00047067" w:rsidRDefault="00047067" w:rsidP="00047067">
      <w:pPr>
        <w:rPr>
          <w:b/>
          <w:bCs/>
        </w:rPr>
      </w:pPr>
      <w:r w:rsidRPr="00047067">
        <w:rPr>
          <w:b/>
          <w:bCs/>
          <w:i/>
          <w:iCs/>
        </w:rPr>
        <w:t>Dimensions: Role Clarity, Goal Clarity, Empowering Leadership</w:t>
      </w:r>
    </w:p>
    <w:p w14:paraId="1C4C34DA" w14:textId="1A88B888" w:rsidR="00047067" w:rsidRPr="00047067" w:rsidRDefault="00047067" w:rsidP="00047067">
      <w:pPr>
        <w:rPr>
          <w:b/>
          <w:bCs/>
        </w:rPr>
      </w:pPr>
      <w:r w:rsidRPr="00047067">
        <w:rPr>
          <w:b/>
          <w:bCs/>
        </w:rPr>
        <w:t>Role Clarity</w:t>
      </w:r>
      <w:r w:rsidRPr="00047067">
        <w:rPr>
          <w:b/>
          <w:bCs/>
        </w:rPr>
        <w:br/>
        <w:t xml:space="preserve">7. I clearly understand my responsibilities within the team.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t xml:space="preserve">8. My role in the project is well-defined and communicated.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r>
    </w:p>
    <w:p w14:paraId="2B3908C3" w14:textId="77777777" w:rsidR="00047067" w:rsidRDefault="00047067" w:rsidP="00047067">
      <w:pPr>
        <w:rPr>
          <w:b/>
          <w:bCs/>
        </w:rPr>
      </w:pPr>
      <w:r w:rsidRPr="00047067">
        <w:rPr>
          <w:b/>
          <w:bCs/>
        </w:rPr>
        <w:t>Goal Clarity</w:t>
      </w:r>
      <w:r w:rsidRPr="00047067">
        <w:rPr>
          <w:b/>
          <w:bCs/>
        </w:rPr>
        <w:br/>
      </w:r>
      <w:r>
        <w:rPr>
          <w:b/>
          <w:bCs/>
        </w:rPr>
        <w:t>9</w:t>
      </w:r>
      <w:r w:rsidRPr="00047067">
        <w:rPr>
          <w:b/>
          <w:bCs/>
        </w:rPr>
        <w:t xml:space="preserve">. The team has clear objectives for the project.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rFonts w:ascii="Segoe UI Symbol" w:hAnsi="Segoe UI Symbol" w:cs="Segoe UI Symbol"/>
          <w:b/>
          <w:bCs/>
        </w:rPr>
        <w:t>☐</w:t>
      </w:r>
      <w:r w:rsidRPr="00047067">
        <w:rPr>
          <w:b/>
          <w:bCs/>
        </w:rPr>
        <w:t>5</w:t>
      </w:r>
    </w:p>
    <w:p w14:paraId="32944AB1" w14:textId="3B3DB1B6" w:rsidR="00047067" w:rsidRPr="00047067" w:rsidRDefault="00047067" w:rsidP="00047067">
      <w:pPr>
        <w:rPr>
          <w:b/>
          <w:bCs/>
        </w:rPr>
      </w:pPr>
      <w:r>
        <w:rPr>
          <w:b/>
          <w:bCs/>
        </w:rPr>
        <w:t>10</w:t>
      </w:r>
      <w:r w:rsidRPr="00047067">
        <w:rPr>
          <w:b/>
          <w:bCs/>
        </w:rPr>
        <w:t xml:space="preserve">. Project goals are communicated clearly and consistently.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7E022451" w14:textId="320EFEA8" w:rsidR="00047067" w:rsidRPr="00047067" w:rsidRDefault="00047067" w:rsidP="00047067">
      <w:pPr>
        <w:rPr>
          <w:b/>
          <w:bCs/>
        </w:rPr>
      </w:pPr>
      <w:r w:rsidRPr="00047067">
        <w:rPr>
          <w:b/>
          <w:bCs/>
        </w:rPr>
        <w:t>Empowering Leadership</w:t>
      </w:r>
      <w:r w:rsidRPr="00047067">
        <w:rPr>
          <w:b/>
          <w:bCs/>
        </w:rPr>
        <w:br/>
      </w:r>
      <w:r>
        <w:rPr>
          <w:b/>
          <w:bCs/>
        </w:rPr>
        <w:t>11</w:t>
      </w:r>
      <w:r w:rsidRPr="00047067">
        <w:rPr>
          <w:b/>
          <w:bCs/>
        </w:rPr>
        <w:t xml:space="preserve">. Leadership allows me to make decisions relevant to my role.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r>
      <w:r>
        <w:rPr>
          <w:b/>
          <w:bCs/>
        </w:rPr>
        <w:t>12</w:t>
      </w:r>
      <w:r w:rsidRPr="00047067">
        <w:rPr>
          <w:b/>
          <w:bCs/>
        </w:rPr>
        <w:t xml:space="preserve">. Leaders support knowledge sharing and collaboration among team members.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33382439" w14:textId="77777777" w:rsidR="00047067" w:rsidRPr="00047067" w:rsidRDefault="00F57710" w:rsidP="00047067">
      <w:pPr>
        <w:rPr>
          <w:b/>
          <w:bCs/>
        </w:rPr>
      </w:pPr>
      <w:r>
        <w:rPr>
          <w:b/>
          <w:bCs/>
        </w:rPr>
        <w:pict w14:anchorId="5D9B20D0">
          <v:rect id="_x0000_i1027" style="width:0;height:1.5pt" o:hralign="center" o:hrstd="t" o:hr="t" fillcolor="#a0a0a0" stroked="f"/>
        </w:pict>
      </w:r>
    </w:p>
    <w:p w14:paraId="0BD26EA9" w14:textId="77777777" w:rsidR="00047067" w:rsidRPr="00047067" w:rsidRDefault="00047067" w:rsidP="00047067">
      <w:pPr>
        <w:rPr>
          <w:b/>
          <w:bCs/>
        </w:rPr>
      </w:pPr>
      <w:r w:rsidRPr="00047067">
        <w:rPr>
          <w:b/>
          <w:bCs/>
        </w:rPr>
        <w:t>Section 3: Team Process (Input Variable)</w:t>
      </w:r>
    </w:p>
    <w:p w14:paraId="22EBF59B" w14:textId="77777777" w:rsidR="00047067" w:rsidRPr="00047067" w:rsidRDefault="00047067" w:rsidP="00047067">
      <w:pPr>
        <w:rPr>
          <w:b/>
          <w:bCs/>
        </w:rPr>
      </w:pPr>
      <w:r w:rsidRPr="00047067">
        <w:rPr>
          <w:b/>
          <w:bCs/>
          <w:i/>
          <w:iCs/>
        </w:rPr>
        <w:t>Dimensions: Communication, Decision-Making Efficiency, Conflict Resolution</w:t>
      </w:r>
    </w:p>
    <w:p w14:paraId="5139F53A" w14:textId="1C7EC1B6" w:rsidR="00047067" w:rsidRPr="00047067" w:rsidRDefault="00047067" w:rsidP="00047067">
      <w:pPr>
        <w:rPr>
          <w:b/>
          <w:bCs/>
        </w:rPr>
      </w:pPr>
      <w:r w:rsidRPr="00047067">
        <w:rPr>
          <w:b/>
          <w:bCs/>
        </w:rPr>
        <w:t>Communication</w:t>
      </w:r>
      <w:r w:rsidRPr="00047067">
        <w:rPr>
          <w:b/>
          <w:bCs/>
        </w:rPr>
        <w:br/>
        <w:t>1</w:t>
      </w:r>
      <w:r>
        <w:rPr>
          <w:b/>
          <w:bCs/>
        </w:rPr>
        <w:t>3</w:t>
      </w:r>
      <w:r w:rsidRPr="00047067">
        <w:rPr>
          <w:b/>
          <w:bCs/>
        </w:rPr>
        <w:t xml:space="preserve">. Information is shared accurately and promptly within the team.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t>1</w:t>
      </w:r>
      <w:r>
        <w:rPr>
          <w:b/>
          <w:bCs/>
        </w:rPr>
        <w:t>4</w:t>
      </w:r>
      <w:r w:rsidRPr="00047067">
        <w:rPr>
          <w:b/>
          <w:bCs/>
        </w:rPr>
        <w:t xml:space="preserve">. Team members communicate openly and transparently.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r>
    </w:p>
    <w:p w14:paraId="37819B92" w14:textId="4D57BCB3" w:rsidR="00047067" w:rsidRPr="00047067" w:rsidRDefault="00047067" w:rsidP="00047067">
      <w:pPr>
        <w:rPr>
          <w:b/>
          <w:bCs/>
        </w:rPr>
      </w:pPr>
      <w:r w:rsidRPr="00047067">
        <w:rPr>
          <w:b/>
          <w:bCs/>
        </w:rPr>
        <w:t>Decision-Making Efficiency</w:t>
      </w:r>
      <w:r w:rsidRPr="00047067">
        <w:rPr>
          <w:b/>
          <w:bCs/>
        </w:rPr>
        <w:br/>
        <w:t>1</w:t>
      </w:r>
      <w:r>
        <w:rPr>
          <w:b/>
          <w:bCs/>
        </w:rPr>
        <w:t>5</w:t>
      </w:r>
      <w:r w:rsidRPr="00047067">
        <w:rPr>
          <w:b/>
          <w:bCs/>
        </w:rPr>
        <w:t xml:space="preserve">. Decisions in the team are made promptly without unnecessary delays.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r>
      <w:r>
        <w:rPr>
          <w:b/>
          <w:bCs/>
        </w:rPr>
        <w:t>16</w:t>
      </w:r>
      <w:r w:rsidRPr="00047067">
        <w:rPr>
          <w:b/>
          <w:bCs/>
        </w:rPr>
        <w:t xml:space="preserve">. Team members actively participate in decision-making.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023A004B" w14:textId="5A380B77" w:rsidR="00047067" w:rsidRPr="00047067" w:rsidRDefault="00047067" w:rsidP="00047067">
      <w:pPr>
        <w:rPr>
          <w:b/>
          <w:bCs/>
        </w:rPr>
      </w:pPr>
      <w:r w:rsidRPr="00047067">
        <w:rPr>
          <w:b/>
          <w:bCs/>
        </w:rPr>
        <w:t>Conflict Resolution</w:t>
      </w:r>
      <w:r w:rsidRPr="00047067">
        <w:rPr>
          <w:b/>
          <w:bCs/>
        </w:rPr>
        <w:br/>
      </w:r>
      <w:r>
        <w:rPr>
          <w:b/>
          <w:bCs/>
        </w:rPr>
        <w:t>17</w:t>
      </w:r>
      <w:r w:rsidRPr="00047067">
        <w:rPr>
          <w:b/>
          <w:bCs/>
        </w:rPr>
        <w:t xml:space="preserve">. Conflicts within the team are resolved constructively.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r w:rsidRPr="00047067">
        <w:rPr>
          <w:b/>
          <w:bCs/>
        </w:rPr>
        <w:br/>
      </w:r>
      <w:r>
        <w:rPr>
          <w:b/>
          <w:bCs/>
        </w:rPr>
        <w:t>18</w:t>
      </w:r>
      <w:r w:rsidRPr="00047067">
        <w:rPr>
          <w:b/>
          <w:bCs/>
        </w:rPr>
        <w:t xml:space="preserve">. Team members address conflicts in a culturally sensitive manner.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0629DEF8" w14:textId="77777777" w:rsidR="00047067" w:rsidRPr="00047067" w:rsidRDefault="00F57710" w:rsidP="00047067">
      <w:pPr>
        <w:rPr>
          <w:b/>
          <w:bCs/>
        </w:rPr>
      </w:pPr>
      <w:r>
        <w:rPr>
          <w:b/>
          <w:bCs/>
        </w:rPr>
        <w:pict w14:anchorId="2346A302">
          <v:rect id="_x0000_i1028" style="width:0;height:1.5pt" o:hralign="center" o:hrstd="t" o:hr="t" fillcolor="#a0a0a0" stroked="f"/>
        </w:pict>
      </w:r>
    </w:p>
    <w:p w14:paraId="0F5B7989" w14:textId="77777777" w:rsidR="00047067" w:rsidRPr="00047067" w:rsidRDefault="00047067" w:rsidP="00047067">
      <w:pPr>
        <w:rPr>
          <w:b/>
          <w:bCs/>
        </w:rPr>
      </w:pPr>
      <w:r w:rsidRPr="00047067">
        <w:rPr>
          <w:b/>
          <w:bCs/>
        </w:rPr>
        <w:t>Section 4: Perceived Organizational Support (POS – Moderator)</w:t>
      </w:r>
    </w:p>
    <w:p w14:paraId="43523209" w14:textId="527EE403" w:rsidR="00047067" w:rsidRPr="00047067" w:rsidRDefault="00047067" w:rsidP="00955BA0">
      <w:pPr>
        <w:pStyle w:val="ListParagraph"/>
        <w:numPr>
          <w:ilvl w:val="0"/>
          <w:numId w:val="8"/>
        </w:numPr>
        <w:rPr>
          <w:b/>
          <w:bCs/>
        </w:rPr>
      </w:pPr>
      <w:r w:rsidRPr="00047067">
        <w:rPr>
          <w:b/>
          <w:bCs/>
        </w:rPr>
        <w:t xml:space="preserve">My organization values my contributions to the project.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4356537B" w14:textId="7CF59ADB" w:rsidR="00047067" w:rsidRPr="00047067" w:rsidRDefault="00047067" w:rsidP="00955BA0">
      <w:pPr>
        <w:pStyle w:val="ListParagraph"/>
        <w:numPr>
          <w:ilvl w:val="0"/>
          <w:numId w:val="8"/>
        </w:numPr>
        <w:rPr>
          <w:b/>
          <w:bCs/>
        </w:rPr>
      </w:pPr>
      <w:r w:rsidRPr="00047067">
        <w:rPr>
          <w:b/>
          <w:bCs/>
        </w:rPr>
        <w:t xml:space="preserve">I receive adequate support and resources to perform my tasks effectively.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61CD6D7F" w14:textId="77777777" w:rsidR="00047067" w:rsidRPr="00047067" w:rsidRDefault="00047067" w:rsidP="00955BA0">
      <w:pPr>
        <w:numPr>
          <w:ilvl w:val="0"/>
          <w:numId w:val="8"/>
        </w:numPr>
        <w:rPr>
          <w:b/>
          <w:bCs/>
        </w:rPr>
      </w:pPr>
      <w:r w:rsidRPr="00047067">
        <w:rPr>
          <w:b/>
          <w:bCs/>
        </w:rPr>
        <w:t xml:space="preserve">The organization genuinely cares about my well-being at work.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20EE9CD8" w14:textId="77777777" w:rsidR="00047067" w:rsidRPr="00047067" w:rsidRDefault="00047067" w:rsidP="00955BA0">
      <w:pPr>
        <w:numPr>
          <w:ilvl w:val="0"/>
          <w:numId w:val="8"/>
        </w:numPr>
        <w:rPr>
          <w:b/>
          <w:bCs/>
        </w:rPr>
      </w:pPr>
      <w:r w:rsidRPr="00047067">
        <w:rPr>
          <w:b/>
          <w:bCs/>
        </w:rPr>
        <w:t xml:space="preserve">Management recognizes and appreciates my efforts.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7D03E009" w14:textId="77777777" w:rsidR="00047067" w:rsidRPr="00047067" w:rsidRDefault="00F57710" w:rsidP="00047067">
      <w:pPr>
        <w:rPr>
          <w:b/>
          <w:bCs/>
        </w:rPr>
      </w:pPr>
      <w:r>
        <w:rPr>
          <w:b/>
          <w:bCs/>
        </w:rPr>
        <w:pict w14:anchorId="67E8363A">
          <v:rect id="_x0000_i1029" style="width:0;height:1.5pt" o:hralign="center" o:hrstd="t" o:hr="t" fillcolor="#a0a0a0" stroked="f"/>
        </w:pict>
      </w:r>
    </w:p>
    <w:p w14:paraId="18B6A3BF" w14:textId="77777777" w:rsidR="00047067" w:rsidRPr="00047067" w:rsidRDefault="00047067" w:rsidP="00047067">
      <w:pPr>
        <w:rPr>
          <w:b/>
          <w:bCs/>
        </w:rPr>
      </w:pPr>
      <w:r w:rsidRPr="00047067">
        <w:rPr>
          <w:b/>
          <w:bCs/>
        </w:rPr>
        <w:t>Section 5: Team Effectiveness (Mediator)</w:t>
      </w:r>
    </w:p>
    <w:p w14:paraId="31B48E36" w14:textId="05280C49" w:rsidR="00047067" w:rsidRPr="00047067" w:rsidRDefault="00047067" w:rsidP="00955BA0">
      <w:pPr>
        <w:pStyle w:val="ListParagraph"/>
        <w:numPr>
          <w:ilvl w:val="0"/>
          <w:numId w:val="8"/>
        </w:numPr>
        <w:rPr>
          <w:b/>
          <w:bCs/>
        </w:rPr>
      </w:pPr>
      <w:r w:rsidRPr="00047067">
        <w:rPr>
          <w:b/>
          <w:bCs/>
        </w:rPr>
        <w:t xml:space="preserve">The team completes tasks efficiently and effectively.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76C06D74" w14:textId="77777777" w:rsidR="00047067" w:rsidRPr="00047067" w:rsidRDefault="00047067" w:rsidP="00955BA0">
      <w:pPr>
        <w:numPr>
          <w:ilvl w:val="0"/>
          <w:numId w:val="8"/>
        </w:numPr>
        <w:tabs>
          <w:tab w:val="num" w:pos="720"/>
        </w:tabs>
        <w:rPr>
          <w:b/>
          <w:bCs/>
        </w:rPr>
      </w:pPr>
      <w:r w:rsidRPr="00047067">
        <w:rPr>
          <w:b/>
          <w:bCs/>
        </w:rPr>
        <w:t xml:space="preserve">Team members coordinate well to achieve project objectives.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4F33F20D" w14:textId="77777777" w:rsidR="00047067" w:rsidRPr="00047067" w:rsidRDefault="00047067" w:rsidP="00955BA0">
      <w:pPr>
        <w:numPr>
          <w:ilvl w:val="0"/>
          <w:numId w:val="8"/>
        </w:numPr>
        <w:tabs>
          <w:tab w:val="num" w:pos="720"/>
        </w:tabs>
        <w:rPr>
          <w:b/>
          <w:bCs/>
        </w:rPr>
      </w:pPr>
      <w:r w:rsidRPr="00047067">
        <w:rPr>
          <w:b/>
          <w:bCs/>
        </w:rPr>
        <w:t xml:space="preserve">The team adapts effectively to unexpected challenges.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16D9C0C1" w14:textId="77777777" w:rsidR="00047067" w:rsidRPr="00047067" w:rsidRDefault="00047067" w:rsidP="00955BA0">
      <w:pPr>
        <w:numPr>
          <w:ilvl w:val="0"/>
          <w:numId w:val="8"/>
        </w:numPr>
        <w:tabs>
          <w:tab w:val="num" w:pos="720"/>
        </w:tabs>
        <w:rPr>
          <w:b/>
          <w:bCs/>
        </w:rPr>
      </w:pPr>
      <w:r w:rsidRPr="00047067">
        <w:rPr>
          <w:b/>
          <w:bCs/>
        </w:rPr>
        <w:t xml:space="preserve">The team works collaboratively to solve problems and make decisions.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3AC47266" w14:textId="77777777" w:rsidR="00047067" w:rsidRPr="00047067" w:rsidRDefault="00F57710" w:rsidP="00047067">
      <w:pPr>
        <w:rPr>
          <w:b/>
          <w:bCs/>
        </w:rPr>
      </w:pPr>
      <w:r>
        <w:rPr>
          <w:b/>
          <w:bCs/>
        </w:rPr>
        <w:pict w14:anchorId="5275393E">
          <v:rect id="_x0000_i1030" style="width:0;height:1.5pt" o:hralign="center" o:hrstd="t" o:hr="t" fillcolor="#a0a0a0" stroked="f"/>
        </w:pict>
      </w:r>
    </w:p>
    <w:p w14:paraId="1D657512" w14:textId="77777777" w:rsidR="00047067" w:rsidRPr="00047067" w:rsidRDefault="00047067" w:rsidP="00047067">
      <w:pPr>
        <w:rPr>
          <w:b/>
          <w:bCs/>
        </w:rPr>
      </w:pPr>
      <w:r w:rsidRPr="00047067">
        <w:rPr>
          <w:b/>
          <w:bCs/>
        </w:rPr>
        <w:t>Section 6: Team Satisfaction (Dependent Variable)</w:t>
      </w:r>
    </w:p>
    <w:p w14:paraId="5848E7FD" w14:textId="5A23C24E" w:rsidR="00047067" w:rsidRPr="00047067" w:rsidRDefault="00047067" w:rsidP="00955BA0">
      <w:pPr>
        <w:pStyle w:val="ListParagraph"/>
        <w:numPr>
          <w:ilvl w:val="0"/>
          <w:numId w:val="8"/>
        </w:numPr>
        <w:rPr>
          <w:b/>
          <w:bCs/>
        </w:rPr>
      </w:pPr>
      <w:r w:rsidRPr="00047067">
        <w:rPr>
          <w:b/>
          <w:bCs/>
        </w:rPr>
        <w:t xml:space="preserve">I am satisfied with my experience working in this team.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7FF8B471" w14:textId="77777777" w:rsidR="00047067" w:rsidRPr="00047067" w:rsidRDefault="00047067" w:rsidP="00955BA0">
      <w:pPr>
        <w:numPr>
          <w:ilvl w:val="0"/>
          <w:numId w:val="8"/>
        </w:numPr>
        <w:tabs>
          <w:tab w:val="num" w:pos="720"/>
        </w:tabs>
        <w:rPr>
          <w:b/>
          <w:bCs/>
        </w:rPr>
      </w:pPr>
      <w:r w:rsidRPr="00047067">
        <w:rPr>
          <w:b/>
          <w:bCs/>
        </w:rPr>
        <w:t xml:space="preserve">I feel motivated to continue working with this team on future projects.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032F4399" w14:textId="77777777" w:rsidR="00047067" w:rsidRPr="00047067" w:rsidRDefault="00047067" w:rsidP="00955BA0">
      <w:pPr>
        <w:numPr>
          <w:ilvl w:val="0"/>
          <w:numId w:val="8"/>
        </w:numPr>
        <w:tabs>
          <w:tab w:val="num" w:pos="720"/>
        </w:tabs>
        <w:rPr>
          <w:b/>
          <w:bCs/>
        </w:rPr>
      </w:pPr>
      <w:r w:rsidRPr="00047067">
        <w:rPr>
          <w:b/>
          <w:bCs/>
        </w:rPr>
        <w:t xml:space="preserve">The team environment contributes positively to my job satisfaction.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4740F177" w14:textId="77777777" w:rsidR="00047067" w:rsidRPr="00047067" w:rsidRDefault="00F57710" w:rsidP="00047067">
      <w:pPr>
        <w:rPr>
          <w:b/>
          <w:bCs/>
        </w:rPr>
      </w:pPr>
      <w:r>
        <w:rPr>
          <w:b/>
          <w:bCs/>
        </w:rPr>
        <w:pict w14:anchorId="7621E81F">
          <v:rect id="_x0000_i1031" style="width:0;height:1.5pt" o:hralign="center" o:hrstd="t" o:hr="t" fillcolor="#a0a0a0" stroked="f"/>
        </w:pict>
      </w:r>
    </w:p>
    <w:p w14:paraId="217C3482" w14:textId="77777777" w:rsidR="00047067" w:rsidRPr="00047067" w:rsidRDefault="00047067" w:rsidP="00047067">
      <w:pPr>
        <w:rPr>
          <w:b/>
          <w:bCs/>
        </w:rPr>
      </w:pPr>
      <w:r w:rsidRPr="00047067">
        <w:rPr>
          <w:b/>
          <w:bCs/>
        </w:rPr>
        <w:t>Section 7: Project Quality (Dependent Variable)</w:t>
      </w:r>
    </w:p>
    <w:p w14:paraId="34F71447" w14:textId="5A774049" w:rsidR="00047067" w:rsidRPr="00047067" w:rsidRDefault="00047067" w:rsidP="00955BA0">
      <w:pPr>
        <w:pStyle w:val="ListParagraph"/>
        <w:numPr>
          <w:ilvl w:val="0"/>
          <w:numId w:val="8"/>
        </w:numPr>
        <w:rPr>
          <w:b/>
          <w:bCs/>
        </w:rPr>
      </w:pPr>
      <w:r w:rsidRPr="00047067">
        <w:rPr>
          <w:b/>
          <w:bCs/>
        </w:rPr>
        <w:t xml:space="preserve">The project meets the quality standards expected by stakeholders.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05D1B25A" w14:textId="77777777" w:rsidR="00047067" w:rsidRPr="00047067" w:rsidRDefault="00047067" w:rsidP="00955BA0">
      <w:pPr>
        <w:numPr>
          <w:ilvl w:val="0"/>
          <w:numId w:val="8"/>
        </w:numPr>
        <w:tabs>
          <w:tab w:val="num" w:pos="720"/>
        </w:tabs>
        <w:rPr>
          <w:b/>
          <w:bCs/>
        </w:rPr>
      </w:pPr>
      <w:r w:rsidRPr="00047067">
        <w:rPr>
          <w:b/>
          <w:bCs/>
        </w:rPr>
        <w:t xml:space="preserve">Tasks are executed accurately with minimal errors or rework.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58B3CFE8" w14:textId="77777777" w:rsidR="00047067" w:rsidRPr="00047067" w:rsidRDefault="00047067" w:rsidP="00955BA0">
      <w:pPr>
        <w:numPr>
          <w:ilvl w:val="0"/>
          <w:numId w:val="8"/>
        </w:numPr>
        <w:tabs>
          <w:tab w:val="num" w:pos="720"/>
        </w:tabs>
        <w:rPr>
          <w:b/>
          <w:bCs/>
        </w:rPr>
      </w:pPr>
      <w:r w:rsidRPr="00047067">
        <w:rPr>
          <w:b/>
          <w:bCs/>
        </w:rPr>
        <w:t xml:space="preserve">The team effectively manages risks to maintain project quality. </w:t>
      </w:r>
      <w:r w:rsidRPr="00047067">
        <w:rPr>
          <w:rFonts w:ascii="Segoe UI Symbol" w:hAnsi="Segoe UI Symbol" w:cs="Segoe UI Symbol"/>
          <w:b/>
          <w:bCs/>
        </w:rPr>
        <w:t>☐</w:t>
      </w:r>
      <w:r w:rsidRPr="00047067">
        <w:rPr>
          <w:b/>
          <w:bCs/>
        </w:rPr>
        <w:t xml:space="preserve">1 </w:t>
      </w:r>
      <w:r w:rsidRPr="00047067">
        <w:rPr>
          <w:rFonts w:ascii="Segoe UI Symbol" w:hAnsi="Segoe UI Symbol" w:cs="Segoe UI Symbol"/>
          <w:b/>
          <w:bCs/>
        </w:rPr>
        <w:t>☐</w:t>
      </w:r>
      <w:r w:rsidRPr="00047067">
        <w:rPr>
          <w:b/>
          <w:bCs/>
        </w:rPr>
        <w:t xml:space="preserve">2 </w:t>
      </w:r>
      <w:r w:rsidRPr="00047067">
        <w:rPr>
          <w:rFonts w:ascii="Segoe UI Symbol" w:hAnsi="Segoe UI Symbol" w:cs="Segoe UI Symbol"/>
          <w:b/>
          <w:bCs/>
        </w:rPr>
        <w:t>☐</w:t>
      </w:r>
      <w:r w:rsidRPr="00047067">
        <w:rPr>
          <w:b/>
          <w:bCs/>
        </w:rPr>
        <w:t xml:space="preserve">3 </w:t>
      </w:r>
      <w:r w:rsidRPr="00047067">
        <w:rPr>
          <w:rFonts w:ascii="Segoe UI Symbol" w:hAnsi="Segoe UI Symbol" w:cs="Segoe UI Symbol"/>
          <w:b/>
          <w:bCs/>
        </w:rPr>
        <w:t>☐</w:t>
      </w:r>
      <w:r w:rsidRPr="00047067">
        <w:rPr>
          <w:b/>
          <w:bCs/>
        </w:rPr>
        <w:t xml:space="preserve">4 </w:t>
      </w:r>
      <w:r w:rsidRPr="00047067">
        <w:rPr>
          <w:rFonts w:ascii="Segoe UI Symbol" w:hAnsi="Segoe UI Symbol" w:cs="Segoe UI Symbol"/>
          <w:b/>
          <w:bCs/>
        </w:rPr>
        <w:t>☐</w:t>
      </w:r>
      <w:r w:rsidRPr="00047067">
        <w:rPr>
          <w:b/>
          <w:bCs/>
        </w:rPr>
        <w:t>5</w:t>
      </w:r>
    </w:p>
    <w:p w14:paraId="59F92908" w14:textId="77777777" w:rsidR="00047067" w:rsidRDefault="00047067" w:rsidP="0091167B">
      <w:pPr>
        <w:rPr>
          <w:b/>
          <w:bCs/>
        </w:rPr>
      </w:pPr>
    </w:p>
    <w:p w14:paraId="19E86B9B" w14:textId="77777777" w:rsidR="00047067" w:rsidRDefault="00047067" w:rsidP="0091167B">
      <w:pPr>
        <w:rPr>
          <w:b/>
          <w:bCs/>
        </w:rPr>
      </w:pPr>
    </w:p>
    <w:p w14:paraId="1B78535E" w14:textId="40223595" w:rsidR="00047067" w:rsidRDefault="00314C09" w:rsidP="0091167B">
      <w:pPr>
        <w:rPr>
          <w:b/>
          <w:bCs/>
        </w:rPr>
      </w:pPr>
      <w:r>
        <w:rPr>
          <w:b/>
          <w:bCs/>
        </w:rPr>
        <w:t>Theoretical and Literature Linkage</w:t>
      </w:r>
    </w:p>
    <w:p w14:paraId="35B8F13B"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2: Team Structure (Role Clarity, Goal Clarity, Empowering Leadership)</w:t>
      </w:r>
    </w:p>
    <w:p w14:paraId="4AC1D6C4" w14:textId="3E48AE6E" w:rsidR="00047067"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sz w:val="24"/>
          <w:szCs w:val="24"/>
        </w:rPr>
        <w:t xml:space="preserve">Clear roles and goals form a </w:t>
      </w:r>
      <w:r w:rsidRPr="00047067">
        <w:rPr>
          <w:rFonts w:ascii="Times New Roman" w:eastAsia="Times New Roman" w:hAnsi="Times New Roman" w:cs="Times New Roman"/>
          <w:b/>
          <w:bCs/>
          <w:sz w:val="24"/>
          <w:szCs w:val="24"/>
        </w:rPr>
        <w:t>Shared Mental Model (SMM)</w:t>
      </w:r>
      <w:r w:rsidRPr="00047067">
        <w:rPr>
          <w:rFonts w:ascii="Times New Roman" w:eastAsia="Times New Roman" w:hAnsi="Times New Roman" w:cs="Times New Roman"/>
          <w:sz w:val="24"/>
          <w:szCs w:val="24"/>
        </w:rPr>
        <w:t xml:space="preserve">, enabling team members to anticipate others’ actions and coordinate effectively. Empowering leadership fosters psychological safety and autonomy, aligning with </w:t>
      </w:r>
      <w:r w:rsidRPr="00047067">
        <w:rPr>
          <w:rFonts w:ascii="Times New Roman" w:eastAsia="Times New Roman" w:hAnsi="Times New Roman" w:cs="Times New Roman"/>
          <w:b/>
          <w:bCs/>
          <w:sz w:val="24"/>
          <w:szCs w:val="24"/>
        </w:rPr>
        <w:t>Hackman’s Team Effectiveness Model</w:t>
      </w:r>
      <w:r w:rsidRPr="00047067">
        <w:rPr>
          <w:rFonts w:ascii="Times New Roman" w:eastAsia="Times New Roman" w:hAnsi="Times New Roman" w:cs="Times New Roman"/>
          <w:sz w:val="24"/>
          <w:szCs w:val="24"/>
        </w:rPr>
        <w:t xml:space="preserve"> to create conditions for high performance (Hackman, 1987; Zhang &amp; Bartol, 2010).</w:t>
      </w:r>
      <w:r w:rsidRPr="00047067">
        <w:rPr>
          <w:rFonts w:ascii="Times New Roman" w:eastAsia="Times New Roman" w:hAnsi="Times New Roman" w:cs="Times New Roman"/>
          <w:sz w:val="24"/>
          <w:szCs w:val="24"/>
        </w:rPr>
        <w:br/>
      </w:r>
    </w:p>
    <w:p w14:paraId="0958E969" w14:textId="77777777" w:rsidR="00047067" w:rsidRPr="00047067" w:rsidRDefault="00F57710" w:rsidP="000470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2F9191">
          <v:rect id="_x0000_i1032" style="width:0;height:1.5pt" o:hralign="center" o:hrstd="t" o:hr="t" fillcolor="#a0a0a0" stroked="f"/>
        </w:pict>
      </w:r>
    </w:p>
    <w:p w14:paraId="32FF2136"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3: Team Process (Communication, Decision-Making, Conflict Resolution)</w:t>
      </w:r>
    </w:p>
    <w:p w14:paraId="3A667CC6" w14:textId="43415CE1" w:rsidR="00047067"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sz w:val="24"/>
          <w:szCs w:val="24"/>
        </w:rPr>
        <w:t xml:space="preserve">Effective team processes rely on </w:t>
      </w:r>
      <w:r w:rsidRPr="00047067">
        <w:rPr>
          <w:rFonts w:ascii="Times New Roman" w:eastAsia="Times New Roman" w:hAnsi="Times New Roman" w:cs="Times New Roman"/>
          <w:b/>
          <w:bCs/>
          <w:sz w:val="24"/>
          <w:szCs w:val="24"/>
        </w:rPr>
        <w:t>Shared Mental Models (SMM)</w:t>
      </w:r>
      <w:r w:rsidRPr="00047067">
        <w:rPr>
          <w:rFonts w:ascii="Times New Roman" w:eastAsia="Times New Roman" w:hAnsi="Times New Roman" w:cs="Times New Roman"/>
          <w:sz w:val="24"/>
          <w:szCs w:val="24"/>
        </w:rPr>
        <w:t xml:space="preserve"> and </w:t>
      </w:r>
      <w:r w:rsidRPr="00047067">
        <w:rPr>
          <w:rFonts w:ascii="Times New Roman" w:eastAsia="Times New Roman" w:hAnsi="Times New Roman" w:cs="Times New Roman"/>
          <w:b/>
          <w:bCs/>
          <w:sz w:val="24"/>
          <w:szCs w:val="24"/>
        </w:rPr>
        <w:t>Team Process Theory</w:t>
      </w:r>
      <w:r w:rsidRPr="00047067">
        <w:rPr>
          <w:rFonts w:ascii="Times New Roman" w:eastAsia="Times New Roman" w:hAnsi="Times New Roman" w:cs="Times New Roman"/>
          <w:sz w:val="24"/>
          <w:szCs w:val="24"/>
        </w:rPr>
        <w:t>, as common understanding of tasks, roles, and procedures allows teams to communicate efficiently, make timely decisions, and resolve conflicts constructively. This shared cognition reduces errors and improves coordination (Jehn &amp; Mannix, 2001; Mohammed et al., 2010).</w:t>
      </w:r>
      <w:r w:rsidRPr="00047067">
        <w:rPr>
          <w:rFonts w:ascii="Times New Roman" w:eastAsia="Times New Roman" w:hAnsi="Times New Roman" w:cs="Times New Roman"/>
          <w:sz w:val="24"/>
          <w:szCs w:val="24"/>
        </w:rPr>
        <w:br/>
      </w:r>
    </w:p>
    <w:p w14:paraId="08CD7F01" w14:textId="77777777" w:rsidR="00047067" w:rsidRPr="00047067" w:rsidRDefault="00F57710" w:rsidP="000470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F05260">
          <v:rect id="_x0000_i1033" style="width:0;height:1.5pt" o:hralign="center" o:hrstd="t" o:hr="t" fillcolor="#a0a0a0" stroked="f"/>
        </w:pict>
      </w:r>
    </w:p>
    <w:p w14:paraId="4E8DF4AC"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4: Perceived Organizational Support (POS – Moderator)</w:t>
      </w:r>
    </w:p>
    <w:p w14:paraId="5E31FDB2" w14:textId="071C4EF5" w:rsidR="00047067"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sz w:val="24"/>
          <w:szCs w:val="24"/>
        </w:rPr>
        <w:t xml:space="preserve">Grounded in </w:t>
      </w:r>
      <w:r w:rsidRPr="00047067">
        <w:rPr>
          <w:rFonts w:ascii="Times New Roman" w:eastAsia="Times New Roman" w:hAnsi="Times New Roman" w:cs="Times New Roman"/>
          <w:b/>
          <w:bCs/>
          <w:sz w:val="24"/>
          <w:szCs w:val="24"/>
        </w:rPr>
        <w:t>Social Exchange Theory (SET)</w:t>
      </w:r>
      <w:r w:rsidRPr="00047067">
        <w:rPr>
          <w:rFonts w:ascii="Times New Roman" w:eastAsia="Times New Roman" w:hAnsi="Times New Roman" w:cs="Times New Roman"/>
          <w:sz w:val="24"/>
          <w:szCs w:val="24"/>
        </w:rPr>
        <w:t>, POS reflects employees’ perception that the organization values their contributions and cares for their well-being. High POS encourages reciprocity, motivating team members to invest effort, support colleagues, and enhance team performance (Blau, 1964; Rhoades &amp; Eisenberger, 2002).</w:t>
      </w:r>
      <w:r w:rsidRPr="00047067">
        <w:rPr>
          <w:rFonts w:ascii="Times New Roman" w:eastAsia="Times New Roman" w:hAnsi="Times New Roman" w:cs="Times New Roman"/>
          <w:sz w:val="24"/>
          <w:szCs w:val="24"/>
        </w:rPr>
        <w:br/>
      </w:r>
    </w:p>
    <w:p w14:paraId="3EDE8801" w14:textId="77777777" w:rsidR="00047067" w:rsidRPr="00047067" w:rsidRDefault="00F57710" w:rsidP="000470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94F986">
          <v:rect id="_x0000_i1034" style="width:0;height:1.5pt" o:hralign="center" o:hrstd="t" o:hr="t" fillcolor="#a0a0a0" stroked="f"/>
        </w:pict>
      </w:r>
    </w:p>
    <w:p w14:paraId="7A146F3E"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5: Team Effectiveness (Mediator)</w:t>
      </w:r>
    </w:p>
    <w:p w14:paraId="707C41B5" w14:textId="1FFDC46A" w:rsidR="00047067"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b/>
          <w:bCs/>
          <w:sz w:val="24"/>
          <w:szCs w:val="24"/>
        </w:rPr>
        <w:t>Shared Mental Models (SMM)</w:t>
      </w:r>
      <w:r w:rsidRPr="00047067">
        <w:rPr>
          <w:rFonts w:ascii="Times New Roman" w:eastAsia="Times New Roman" w:hAnsi="Times New Roman" w:cs="Times New Roman"/>
          <w:sz w:val="24"/>
          <w:szCs w:val="24"/>
        </w:rPr>
        <w:t xml:space="preserve"> enable team members to coordinate effectively, leading to enhanced team effectiveness. Hackman’s model and the IPO framework suggest that team effectiveness mediates between inputs (structure &amp; process) and outputs (satisfaction, quality), reflecting both task performance and quality of collaboration (Hackman, 1987; Mathieu et al., 2017).</w:t>
      </w:r>
      <w:r w:rsidRPr="00047067">
        <w:rPr>
          <w:rFonts w:ascii="Times New Roman" w:eastAsia="Times New Roman" w:hAnsi="Times New Roman" w:cs="Times New Roman"/>
          <w:sz w:val="24"/>
          <w:szCs w:val="24"/>
        </w:rPr>
        <w:br/>
      </w:r>
    </w:p>
    <w:p w14:paraId="69F1A3BE" w14:textId="77777777" w:rsidR="00047067" w:rsidRPr="00047067" w:rsidRDefault="00F57710" w:rsidP="000470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3582EA">
          <v:rect id="_x0000_i1035" style="width:0;height:1.5pt" o:hralign="center" o:hrstd="t" o:hr="t" fillcolor="#a0a0a0" stroked="f"/>
        </w:pict>
      </w:r>
    </w:p>
    <w:p w14:paraId="7623904E"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6: Team Satisfaction (Dependent Variable)</w:t>
      </w:r>
    </w:p>
    <w:p w14:paraId="4D63E9D6" w14:textId="28C4807E" w:rsidR="00314C09"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sz w:val="24"/>
          <w:szCs w:val="24"/>
        </w:rPr>
        <w:t xml:space="preserve">Team satisfaction is influenced by both </w:t>
      </w:r>
      <w:r w:rsidRPr="00047067">
        <w:rPr>
          <w:rFonts w:ascii="Times New Roman" w:eastAsia="Times New Roman" w:hAnsi="Times New Roman" w:cs="Times New Roman"/>
          <w:b/>
          <w:bCs/>
          <w:sz w:val="24"/>
          <w:szCs w:val="24"/>
        </w:rPr>
        <w:t>SET</w:t>
      </w:r>
      <w:r w:rsidRPr="00047067">
        <w:rPr>
          <w:rFonts w:ascii="Times New Roman" w:eastAsia="Times New Roman" w:hAnsi="Times New Roman" w:cs="Times New Roman"/>
          <w:sz w:val="24"/>
          <w:szCs w:val="24"/>
        </w:rPr>
        <w:t xml:space="preserve"> and </w:t>
      </w:r>
      <w:r w:rsidRPr="00047067">
        <w:rPr>
          <w:rFonts w:ascii="Times New Roman" w:eastAsia="Times New Roman" w:hAnsi="Times New Roman" w:cs="Times New Roman"/>
          <w:b/>
          <w:bCs/>
          <w:sz w:val="24"/>
          <w:szCs w:val="24"/>
        </w:rPr>
        <w:t>Hackman’s Team Effectiveness Model</w:t>
      </w:r>
      <w:r w:rsidRPr="00047067">
        <w:rPr>
          <w:rFonts w:ascii="Times New Roman" w:eastAsia="Times New Roman" w:hAnsi="Times New Roman" w:cs="Times New Roman"/>
          <w:sz w:val="24"/>
          <w:szCs w:val="24"/>
        </w:rPr>
        <w:t>, where effective teams provide social and psychological rewards. Positive exchanges, support, and goal attainment enhance emotional well-being and motivation, increasing overall satisfaction (Mathieu et al., 2008; Eisenberger et al., 2011).</w:t>
      </w:r>
      <w:r w:rsidRPr="00047067">
        <w:rPr>
          <w:rFonts w:ascii="Times New Roman" w:eastAsia="Times New Roman" w:hAnsi="Times New Roman" w:cs="Times New Roman"/>
          <w:sz w:val="24"/>
          <w:szCs w:val="24"/>
        </w:rPr>
        <w:br/>
      </w:r>
    </w:p>
    <w:p w14:paraId="7BF820DB" w14:textId="5F28701E" w:rsidR="00047067" w:rsidRPr="00047067" w:rsidRDefault="00047067" w:rsidP="00047067">
      <w:pPr>
        <w:spacing w:after="0" w:line="240" w:lineRule="auto"/>
        <w:rPr>
          <w:rFonts w:ascii="Times New Roman" w:eastAsia="Times New Roman" w:hAnsi="Times New Roman" w:cs="Times New Roman"/>
          <w:sz w:val="24"/>
          <w:szCs w:val="24"/>
        </w:rPr>
      </w:pPr>
    </w:p>
    <w:p w14:paraId="79115C8E" w14:textId="77777777" w:rsidR="00047067" w:rsidRPr="00047067" w:rsidRDefault="00047067" w:rsidP="00047067">
      <w:pPr>
        <w:spacing w:before="100" w:beforeAutospacing="1" w:after="100" w:afterAutospacing="1" w:line="240" w:lineRule="auto"/>
        <w:outlineLvl w:val="2"/>
        <w:rPr>
          <w:rFonts w:ascii="Times New Roman" w:eastAsia="Times New Roman" w:hAnsi="Times New Roman" w:cs="Times New Roman"/>
          <w:b/>
          <w:bCs/>
          <w:sz w:val="27"/>
          <w:szCs w:val="27"/>
        </w:rPr>
      </w:pPr>
      <w:r w:rsidRPr="00047067">
        <w:rPr>
          <w:rFonts w:ascii="Times New Roman" w:eastAsia="Times New Roman" w:hAnsi="Times New Roman" w:cs="Times New Roman"/>
          <w:b/>
          <w:bCs/>
          <w:sz w:val="27"/>
          <w:szCs w:val="27"/>
        </w:rPr>
        <w:t>Section 7: Project Quality (Dependent Variable)</w:t>
      </w:r>
    </w:p>
    <w:p w14:paraId="74983796" w14:textId="435F25A3" w:rsidR="00047067" w:rsidRPr="00047067" w:rsidRDefault="00047067" w:rsidP="00314C09">
      <w:pPr>
        <w:spacing w:before="100" w:beforeAutospacing="1" w:after="100" w:afterAutospacing="1" w:line="240" w:lineRule="auto"/>
        <w:rPr>
          <w:rFonts w:ascii="Times New Roman" w:eastAsia="Times New Roman" w:hAnsi="Times New Roman" w:cs="Times New Roman"/>
          <w:sz w:val="24"/>
          <w:szCs w:val="24"/>
        </w:rPr>
      </w:pPr>
      <w:r w:rsidRPr="00047067">
        <w:rPr>
          <w:rFonts w:ascii="Times New Roman" w:eastAsia="Times New Roman" w:hAnsi="Times New Roman" w:cs="Times New Roman"/>
          <w:sz w:val="24"/>
          <w:szCs w:val="24"/>
        </w:rPr>
        <w:t xml:space="preserve">Effective team coordination and communication (via </w:t>
      </w:r>
      <w:r w:rsidRPr="00047067">
        <w:rPr>
          <w:rFonts w:ascii="Times New Roman" w:eastAsia="Times New Roman" w:hAnsi="Times New Roman" w:cs="Times New Roman"/>
          <w:b/>
          <w:bCs/>
          <w:sz w:val="24"/>
          <w:szCs w:val="24"/>
        </w:rPr>
        <w:t>SMM</w:t>
      </w:r>
      <w:r w:rsidRPr="00047067">
        <w:rPr>
          <w:rFonts w:ascii="Times New Roman" w:eastAsia="Times New Roman" w:hAnsi="Times New Roman" w:cs="Times New Roman"/>
          <w:sz w:val="24"/>
          <w:szCs w:val="24"/>
        </w:rPr>
        <w:t xml:space="preserve">) and organizational support (via </w:t>
      </w:r>
      <w:r w:rsidRPr="00047067">
        <w:rPr>
          <w:rFonts w:ascii="Times New Roman" w:eastAsia="Times New Roman" w:hAnsi="Times New Roman" w:cs="Times New Roman"/>
          <w:b/>
          <w:bCs/>
          <w:sz w:val="24"/>
          <w:szCs w:val="24"/>
        </w:rPr>
        <w:t>SET</w:t>
      </w:r>
      <w:r w:rsidRPr="00047067">
        <w:rPr>
          <w:rFonts w:ascii="Times New Roman" w:eastAsia="Times New Roman" w:hAnsi="Times New Roman" w:cs="Times New Roman"/>
          <w:sz w:val="24"/>
          <w:szCs w:val="24"/>
        </w:rPr>
        <w:t>) enhance project quality. Teams with shared understanding, clear goals, and high reciprocity achieve better task execution, reduce rework, and meet stakeholder expectations (Assaf &amp; Al-</w:t>
      </w:r>
      <w:proofErr w:type="spellStart"/>
      <w:r w:rsidRPr="00047067">
        <w:rPr>
          <w:rFonts w:ascii="Times New Roman" w:eastAsia="Times New Roman" w:hAnsi="Times New Roman" w:cs="Times New Roman"/>
          <w:sz w:val="24"/>
          <w:szCs w:val="24"/>
        </w:rPr>
        <w:t>Hejji</w:t>
      </w:r>
      <w:proofErr w:type="spellEnd"/>
      <w:r w:rsidRPr="00047067">
        <w:rPr>
          <w:rFonts w:ascii="Times New Roman" w:eastAsia="Times New Roman" w:hAnsi="Times New Roman" w:cs="Times New Roman"/>
          <w:sz w:val="24"/>
          <w:szCs w:val="24"/>
        </w:rPr>
        <w:t>, 2015; Liu &amp; Cross, 2016).</w:t>
      </w:r>
      <w:r w:rsidRPr="00047067">
        <w:rPr>
          <w:rFonts w:ascii="Times New Roman" w:eastAsia="Times New Roman" w:hAnsi="Times New Roman" w:cs="Times New Roman"/>
          <w:sz w:val="24"/>
          <w:szCs w:val="24"/>
        </w:rPr>
        <w:br/>
      </w:r>
    </w:p>
    <w:p w14:paraId="3664A1DE" w14:textId="77777777" w:rsidR="00047067" w:rsidRDefault="00047067" w:rsidP="0091167B">
      <w:pPr>
        <w:rPr>
          <w:b/>
          <w:bCs/>
        </w:rPr>
      </w:pPr>
    </w:p>
    <w:p w14:paraId="2B0A74AE" w14:textId="77777777" w:rsidR="00047067" w:rsidRDefault="00047067" w:rsidP="0091167B">
      <w:pPr>
        <w:rPr>
          <w:b/>
          <w:bCs/>
        </w:rPr>
      </w:pPr>
    </w:p>
    <w:p w14:paraId="4A997B2B" w14:textId="77777777" w:rsidR="00047067" w:rsidRDefault="00047067" w:rsidP="0091167B">
      <w:pPr>
        <w:rPr>
          <w:b/>
          <w:bCs/>
        </w:rPr>
      </w:pPr>
    </w:p>
    <w:p w14:paraId="60CBC233" w14:textId="77777777" w:rsidR="00314C09" w:rsidRDefault="00314C09" w:rsidP="0091167B">
      <w:pPr>
        <w:rPr>
          <w:b/>
          <w:bCs/>
        </w:rPr>
      </w:pPr>
    </w:p>
    <w:p w14:paraId="2B757D4B" w14:textId="77777777" w:rsidR="00314C09" w:rsidRDefault="00314C09" w:rsidP="0091167B">
      <w:pPr>
        <w:rPr>
          <w:b/>
          <w:bCs/>
        </w:rPr>
      </w:pPr>
    </w:p>
    <w:p w14:paraId="21C62B94" w14:textId="77777777" w:rsidR="00314C09" w:rsidRDefault="00314C09" w:rsidP="0091167B">
      <w:pPr>
        <w:rPr>
          <w:b/>
          <w:bCs/>
        </w:rPr>
      </w:pPr>
    </w:p>
    <w:p w14:paraId="0C33B40D" w14:textId="77777777" w:rsidR="00314C09" w:rsidRDefault="00314C09" w:rsidP="0091167B">
      <w:pPr>
        <w:rPr>
          <w:b/>
          <w:bCs/>
        </w:rPr>
      </w:pPr>
    </w:p>
    <w:p w14:paraId="29CBE996" w14:textId="77777777" w:rsidR="00314C09" w:rsidRDefault="00314C09" w:rsidP="0091167B">
      <w:pPr>
        <w:rPr>
          <w:b/>
          <w:bCs/>
        </w:rPr>
      </w:pPr>
    </w:p>
    <w:p w14:paraId="67A8AD82" w14:textId="77777777" w:rsidR="00314C09" w:rsidRDefault="00314C09" w:rsidP="0091167B">
      <w:pPr>
        <w:rPr>
          <w:b/>
          <w:bCs/>
        </w:rPr>
      </w:pPr>
    </w:p>
    <w:p w14:paraId="421362A6" w14:textId="77777777" w:rsidR="00314C09" w:rsidRDefault="00314C09" w:rsidP="0091167B">
      <w:pPr>
        <w:rPr>
          <w:b/>
          <w:bCs/>
        </w:rPr>
      </w:pPr>
    </w:p>
    <w:p w14:paraId="5E3D14E6" w14:textId="77777777" w:rsidR="00314C09" w:rsidRDefault="00314C09" w:rsidP="0091167B">
      <w:pPr>
        <w:rPr>
          <w:b/>
          <w:bCs/>
        </w:rPr>
      </w:pPr>
    </w:p>
    <w:p w14:paraId="057DB92D" w14:textId="77777777" w:rsidR="00314C09" w:rsidRDefault="00314C09" w:rsidP="0091167B">
      <w:pPr>
        <w:rPr>
          <w:b/>
          <w:bCs/>
        </w:rPr>
      </w:pPr>
    </w:p>
    <w:p w14:paraId="79D55AC6" w14:textId="77777777" w:rsidR="00314C09" w:rsidRDefault="00314C09" w:rsidP="0091167B">
      <w:pPr>
        <w:rPr>
          <w:b/>
          <w:bCs/>
        </w:rPr>
      </w:pPr>
    </w:p>
    <w:p w14:paraId="1EE26931" w14:textId="77777777" w:rsidR="00314C09" w:rsidRDefault="00314C09" w:rsidP="0091167B">
      <w:pPr>
        <w:rPr>
          <w:b/>
          <w:bCs/>
        </w:rPr>
      </w:pPr>
    </w:p>
    <w:p w14:paraId="295944D2" w14:textId="77777777" w:rsidR="00314C09" w:rsidRDefault="00314C09" w:rsidP="0091167B">
      <w:pPr>
        <w:rPr>
          <w:b/>
          <w:bCs/>
        </w:rPr>
      </w:pPr>
    </w:p>
    <w:p w14:paraId="257D15E0" w14:textId="77777777" w:rsidR="00314C09" w:rsidRDefault="00314C09" w:rsidP="0091167B">
      <w:pPr>
        <w:rPr>
          <w:b/>
          <w:bCs/>
        </w:rPr>
      </w:pPr>
    </w:p>
    <w:p w14:paraId="4C2C6978" w14:textId="77777777" w:rsidR="00314C09" w:rsidRDefault="00314C09" w:rsidP="0091167B">
      <w:pPr>
        <w:rPr>
          <w:b/>
          <w:bCs/>
        </w:rPr>
      </w:pPr>
    </w:p>
    <w:p w14:paraId="7A40AFC0" w14:textId="77777777" w:rsidR="00314C09" w:rsidRDefault="00314C09" w:rsidP="0091167B">
      <w:pPr>
        <w:rPr>
          <w:b/>
          <w:bCs/>
        </w:rPr>
      </w:pPr>
    </w:p>
    <w:p w14:paraId="78C9BAB7" w14:textId="77777777" w:rsidR="00314C09" w:rsidRDefault="00314C09" w:rsidP="0091167B">
      <w:pPr>
        <w:rPr>
          <w:b/>
          <w:bCs/>
        </w:rPr>
      </w:pPr>
    </w:p>
    <w:p w14:paraId="03B8AF92" w14:textId="77777777" w:rsidR="00314C09" w:rsidRDefault="00314C09" w:rsidP="0091167B">
      <w:pPr>
        <w:rPr>
          <w:b/>
          <w:bCs/>
        </w:rPr>
      </w:pPr>
    </w:p>
    <w:p w14:paraId="04DBF715" w14:textId="77777777" w:rsidR="00314C09" w:rsidRDefault="00314C09" w:rsidP="0091167B">
      <w:pPr>
        <w:rPr>
          <w:b/>
          <w:bCs/>
        </w:rPr>
      </w:pPr>
    </w:p>
    <w:p w14:paraId="70C75679" w14:textId="77777777" w:rsidR="00314C09" w:rsidRPr="001010BF" w:rsidRDefault="00314C09" w:rsidP="00314C09">
      <w:pPr>
        <w:rPr>
          <w:b/>
          <w:bCs/>
        </w:rPr>
      </w:pPr>
      <w:r w:rsidRPr="001010BF">
        <w:rPr>
          <w:b/>
          <w:bCs/>
        </w:rPr>
        <w:t>Semi-Structured Interview Questions (12 Questions)</w:t>
      </w:r>
    </w:p>
    <w:p w14:paraId="2A4D43FD" w14:textId="77777777" w:rsidR="00314C09" w:rsidRPr="001010BF" w:rsidRDefault="00314C09" w:rsidP="00314C09">
      <w:r w:rsidRPr="001010BF">
        <w:t>Introduction and Purpose</w:t>
      </w:r>
    </w:p>
    <w:p w14:paraId="71360744" w14:textId="77777777" w:rsidR="00314C09" w:rsidRPr="00CF75C7" w:rsidRDefault="00314C09" w:rsidP="00314C09">
      <w:r w:rsidRPr="00CF75C7">
        <w:t xml:space="preserve">This interview is part of an academic research study focused on understanding the factors that influence team effectiveness in project-based environments. While the accompanying questionnaire gathers quantitative data, this interview aims to collect </w:t>
      </w:r>
      <w:r w:rsidRPr="001010BF">
        <w:t>in-depth insights</w:t>
      </w:r>
      <w:r w:rsidRPr="00CF75C7">
        <w:t xml:space="preserve"> into your real-life experiences with team structure, communication, leadership, collaboration, and organizational support. Your responses will help enrich the overall findings and contribute to better practices in project-based team management.</w:t>
      </w:r>
    </w:p>
    <w:p w14:paraId="73C4875C" w14:textId="77777777" w:rsidR="00047067" w:rsidRDefault="00047067" w:rsidP="0091167B">
      <w:pPr>
        <w:rPr>
          <w:b/>
          <w:bCs/>
        </w:rPr>
      </w:pPr>
    </w:p>
    <w:p w14:paraId="6F487CBD" w14:textId="77777777" w:rsidR="00047067" w:rsidRDefault="00047067" w:rsidP="0091167B">
      <w:pPr>
        <w:rPr>
          <w:b/>
          <w:bCs/>
        </w:rPr>
      </w:pPr>
    </w:p>
    <w:p w14:paraId="08ACF31B" w14:textId="77777777" w:rsidR="00047067" w:rsidRPr="00047067" w:rsidRDefault="00047067" w:rsidP="00047067">
      <w:pPr>
        <w:rPr>
          <w:b/>
          <w:bCs/>
        </w:rPr>
      </w:pPr>
      <w:r w:rsidRPr="00047067">
        <w:rPr>
          <w:b/>
          <w:bCs/>
        </w:rPr>
        <w:t>Qualitative Interview Questions (12)</w:t>
      </w:r>
    </w:p>
    <w:p w14:paraId="6DF70921" w14:textId="77777777" w:rsidR="00047067" w:rsidRPr="00047067" w:rsidRDefault="00047067" w:rsidP="00047067">
      <w:pPr>
        <w:rPr>
          <w:b/>
          <w:bCs/>
        </w:rPr>
      </w:pPr>
      <w:r w:rsidRPr="00047067">
        <w:rPr>
          <w:b/>
          <w:bCs/>
        </w:rPr>
        <w:t>Section 1: Team Structure (Inputs – 3 questions)</w:t>
      </w:r>
    </w:p>
    <w:p w14:paraId="39262B47" w14:textId="77777777" w:rsidR="00047067" w:rsidRPr="00047067" w:rsidRDefault="00047067" w:rsidP="00047067">
      <w:pPr>
        <w:rPr>
          <w:b/>
          <w:bCs/>
        </w:rPr>
      </w:pPr>
      <w:r w:rsidRPr="00047067">
        <w:rPr>
          <w:b/>
          <w:bCs/>
          <w:i/>
          <w:iCs/>
        </w:rPr>
        <w:t>Focus: Role Clarity, Goal Clarity, Empowering Leadership</w:t>
      </w:r>
      <w:r w:rsidRPr="00047067">
        <w:rPr>
          <w:b/>
          <w:bCs/>
        </w:rPr>
        <w:br/>
        <w:t>Theoretical Linkage: Shared Mental Models (SMM) – clear roles and goals create a common understanding that enhances coordination and performance (Mohammed et al., 2010; Hackman, 1987).</w:t>
      </w:r>
    </w:p>
    <w:p w14:paraId="0857190A" w14:textId="77777777" w:rsidR="00047067" w:rsidRPr="00047067" w:rsidRDefault="00047067" w:rsidP="00955BA0">
      <w:pPr>
        <w:numPr>
          <w:ilvl w:val="0"/>
          <w:numId w:val="9"/>
        </w:numPr>
        <w:rPr>
          <w:b/>
          <w:bCs/>
        </w:rPr>
      </w:pPr>
      <w:r w:rsidRPr="00047067">
        <w:rPr>
          <w:b/>
          <w:bCs/>
        </w:rPr>
        <w:t>Can you describe how clearly your roles and responsibilities were defined within the team?</w:t>
      </w:r>
    </w:p>
    <w:p w14:paraId="10684ABC" w14:textId="77777777" w:rsidR="00047067" w:rsidRPr="00047067" w:rsidRDefault="00047067" w:rsidP="00955BA0">
      <w:pPr>
        <w:numPr>
          <w:ilvl w:val="0"/>
          <w:numId w:val="9"/>
        </w:numPr>
        <w:rPr>
          <w:b/>
          <w:bCs/>
        </w:rPr>
      </w:pPr>
      <w:r w:rsidRPr="00047067">
        <w:rPr>
          <w:b/>
          <w:bCs/>
        </w:rPr>
        <w:t>How does goal clarity in your team affect the way you coordinate and prioritize tasks?</w:t>
      </w:r>
    </w:p>
    <w:p w14:paraId="0C07C752" w14:textId="77777777" w:rsidR="00047067" w:rsidRPr="00047067" w:rsidRDefault="00047067" w:rsidP="00955BA0">
      <w:pPr>
        <w:numPr>
          <w:ilvl w:val="0"/>
          <w:numId w:val="9"/>
        </w:numPr>
        <w:rPr>
          <w:b/>
          <w:bCs/>
        </w:rPr>
      </w:pPr>
      <w:r w:rsidRPr="00047067">
        <w:rPr>
          <w:b/>
          <w:bCs/>
        </w:rPr>
        <w:t>In what ways does team leadership empower you to take initiative or make decisions on project tasks?</w:t>
      </w:r>
    </w:p>
    <w:p w14:paraId="21765109" w14:textId="77777777" w:rsidR="00047067" w:rsidRPr="00047067" w:rsidRDefault="00F57710" w:rsidP="00047067">
      <w:pPr>
        <w:rPr>
          <w:b/>
          <w:bCs/>
        </w:rPr>
      </w:pPr>
      <w:r>
        <w:rPr>
          <w:b/>
          <w:bCs/>
        </w:rPr>
        <w:pict w14:anchorId="5D220093">
          <v:rect id="_x0000_i1036" style="width:0;height:1.5pt" o:hralign="center" o:hrstd="t" o:hr="t" fillcolor="#a0a0a0" stroked="f"/>
        </w:pict>
      </w:r>
    </w:p>
    <w:p w14:paraId="530F7B3E" w14:textId="77777777" w:rsidR="00047067" w:rsidRPr="00047067" w:rsidRDefault="00047067" w:rsidP="00047067">
      <w:pPr>
        <w:rPr>
          <w:b/>
          <w:bCs/>
        </w:rPr>
      </w:pPr>
      <w:r w:rsidRPr="00047067">
        <w:rPr>
          <w:b/>
          <w:bCs/>
        </w:rPr>
        <w:t>Section 2: Team Process (Inputs – 3 questions)</w:t>
      </w:r>
    </w:p>
    <w:p w14:paraId="13F7E37A" w14:textId="77777777" w:rsidR="00047067" w:rsidRPr="00047067" w:rsidRDefault="00047067" w:rsidP="00047067">
      <w:pPr>
        <w:rPr>
          <w:b/>
          <w:bCs/>
        </w:rPr>
      </w:pPr>
      <w:r w:rsidRPr="00047067">
        <w:rPr>
          <w:b/>
          <w:bCs/>
          <w:i/>
          <w:iCs/>
        </w:rPr>
        <w:t>Focus: Communication, Decision-Making, Conflict Resolution</w:t>
      </w:r>
      <w:r w:rsidRPr="00047067">
        <w:rPr>
          <w:b/>
          <w:bCs/>
        </w:rPr>
        <w:br/>
        <w:t>Theoretical Linkage: SMM – shared understanding of processes enables effective communication, timely decision-making, and constructive conflict management (Jehn &amp; Mannix, 2001; Mohammed et al., 2010).</w:t>
      </w:r>
    </w:p>
    <w:p w14:paraId="27DE6CA7" w14:textId="77777777" w:rsidR="00047067" w:rsidRPr="00047067" w:rsidRDefault="00047067" w:rsidP="00955BA0">
      <w:pPr>
        <w:numPr>
          <w:ilvl w:val="0"/>
          <w:numId w:val="10"/>
        </w:numPr>
        <w:rPr>
          <w:b/>
          <w:bCs/>
        </w:rPr>
      </w:pPr>
      <w:r w:rsidRPr="00047067">
        <w:rPr>
          <w:b/>
          <w:bCs/>
        </w:rPr>
        <w:t>How would you describe the communication practices within your team, and how do they impact performance?</w:t>
      </w:r>
    </w:p>
    <w:p w14:paraId="1AFB1863" w14:textId="77777777" w:rsidR="00047067" w:rsidRPr="00047067" w:rsidRDefault="00047067" w:rsidP="00955BA0">
      <w:pPr>
        <w:numPr>
          <w:ilvl w:val="0"/>
          <w:numId w:val="10"/>
        </w:numPr>
        <w:rPr>
          <w:b/>
          <w:bCs/>
        </w:rPr>
      </w:pPr>
      <w:r w:rsidRPr="00047067">
        <w:rPr>
          <w:b/>
          <w:bCs/>
        </w:rPr>
        <w:t>Can you give examples of how decisions are made in your team, and how effective this process is?</w:t>
      </w:r>
    </w:p>
    <w:p w14:paraId="2DE36003" w14:textId="77777777" w:rsidR="00047067" w:rsidRPr="00047067" w:rsidRDefault="00047067" w:rsidP="00955BA0">
      <w:pPr>
        <w:numPr>
          <w:ilvl w:val="0"/>
          <w:numId w:val="10"/>
        </w:numPr>
        <w:rPr>
          <w:b/>
          <w:bCs/>
        </w:rPr>
      </w:pPr>
      <w:r w:rsidRPr="00047067">
        <w:rPr>
          <w:b/>
          <w:bCs/>
        </w:rPr>
        <w:t>How are conflicts handled in your team, and how does this influence collaboration and outcomes?</w:t>
      </w:r>
    </w:p>
    <w:p w14:paraId="06E728F6" w14:textId="77777777" w:rsidR="00047067" w:rsidRPr="00047067" w:rsidRDefault="00F57710" w:rsidP="00047067">
      <w:pPr>
        <w:rPr>
          <w:b/>
          <w:bCs/>
        </w:rPr>
      </w:pPr>
      <w:r>
        <w:rPr>
          <w:b/>
          <w:bCs/>
        </w:rPr>
        <w:pict w14:anchorId="7C7CF95D">
          <v:rect id="_x0000_i1037" style="width:0;height:1.5pt" o:hralign="center" o:hrstd="t" o:hr="t" fillcolor="#a0a0a0" stroked="f"/>
        </w:pict>
      </w:r>
    </w:p>
    <w:p w14:paraId="6D1B1EFC" w14:textId="77777777" w:rsidR="00047067" w:rsidRPr="00047067" w:rsidRDefault="00047067" w:rsidP="00047067">
      <w:pPr>
        <w:rPr>
          <w:b/>
          <w:bCs/>
        </w:rPr>
      </w:pPr>
      <w:r w:rsidRPr="00047067">
        <w:rPr>
          <w:b/>
          <w:bCs/>
        </w:rPr>
        <w:t>Section 3: Perceived Organizational Support (Moderator – 2 questions)</w:t>
      </w:r>
    </w:p>
    <w:p w14:paraId="44809D89" w14:textId="77777777" w:rsidR="00047067" w:rsidRPr="00047067" w:rsidRDefault="00047067" w:rsidP="00047067">
      <w:pPr>
        <w:rPr>
          <w:b/>
          <w:bCs/>
        </w:rPr>
      </w:pPr>
      <w:r w:rsidRPr="00047067">
        <w:rPr>
          <w:b/>
          <w:bCs/>
          <w:i/>
          <w:iCs/>
        </w:rPr>
        <w:t>Focus: POS</w:t>
      </w:r>
      <w:r w:rsidRPr="00047067">
        <w:rPr>
          <w:b/>
          <w:bCs/>
        </w:rPr>
        <w:br/>
        <w:t>Theoretical Linkage: Social Exchange Theory (SET) – perceived support from the organization fosters reciprocity, motivation, and engagement in team processes (Blau, 1964; Rhoades &amp; Eisenberger, 2002).</w:t>
      </w:r>
    </w:p>
    <w:p w14:paraId="15287181" w14:textId="77777777" w:rsidR="00047067" w:rsidRPr="00047067" w:rsidRDefault="00047067" w:rsidP="00955BA0">
      <w:pPr>
        <w:numPr>
          <w:ilvl w:val="0"/>
          <w:numId w:val="11"/>
        </w:numPr>
        <w:rPr>
          <w:b/>
          <w:bCs/>
        </w:rPr>
      </w:pPr>
      <w:r w:rsidRPr="00047067">
        <w:rPr>
          <w:b/>
          <w:bCs/>
        </w:rPr>
        <w:t>How does support from the organization (resources, recognition, managerial backing) affect your engagement and collaboration within the team?</w:t>
      </w:r>
    </w:p>
    <w:p w14:paraId="4B972872" w14:textId="77777777" w:rsidR="00047067" w:rsidRPr="00047067" w:rsidRDefault="00047067" w:rsidP="00955BA0">
      <w:pPr>
        <w:numPr>
          <w:ilvl w:val="0"/>
          <w:numId w:val="11"/>
        </w:numPr>
        <w:rPr>
          <w:b/>
          <w:bCs/>
        </w:rPr>
      </w:pPr>
      <w:r w:rsidRPr="00047067">
        <w:rPr>
          <w:b/>
          <w:bCs/>
        </w:rPr>
        <w:t>Can you share examples where organizational support strengthened or weakened team performance?</w:t>
      </w:r>
    </w:p>
    <w:p w14:paraId="00F77B4E" w14:textId="77777777" w:rsidR="00047067" w:rsidRPr="00047067" w:rsidRDefault="00F57710" w:rsidP="00047067">
      <w:pPr>
        <w:rPr>
          <w:b/>
          <w:bCs/>
        </w:rPr>
      </w:pPr>
      <w:r>
        <w:rPr>
          <w:b/>
          <w:bCs/>
        </w:rPr>
        <w:pict w14:anchorId="61776F8D">
          <v:rect id="_x0000_i1038" style="width:0;height:1.5pt" o:hralign="center" o:hrstd="t" o:hr="t" fillcolor="#a0a0a0" stroked="f"/>
        </w:pict>
      </w:r>
    </w:p>
    <w:p w14:paraId="3142034E" w14:textId="77777777" w:rsidR="00047067" w:rsidRPr="00047067" w:rsidRDefault="00047067" w:rsidP="00047067">
      <w:pPr>
        <w:rPr>
          <w:b/>
          <w:bCs/>
        </w:rPr>
      </w:pPr>
      <w:r w:rsidRPr="00047067">
        <w:rPr>
          <w:b/>
          <w:bCs/>
        </w:rPr>
        <w:t>Section 4: Team Effectiveness (Mediator – 2 questions)</w:t>
      </w:r>
    </w:p>
    <w:p w14:paraId="4C858201" w14:textId="77777777" w:rsidR="00047067" w:rsidRPr="00047067" w:rsidRDefault="00047067" w:rsidP="00047067">
      <w:pPr>
        <w:rPr>
          <w:b/>
          <w:bCs/>
        </w:rPr>
      </w:pPr>
      <w:r w:rsidRPr="00047067">
        <w:rPr>
          <w:b/>
          <w:bCs/>
          <w:i/>
          <w:iCs/>
        </w:rPr>
        <w:t>Focus: Coordination, Adaptation, Collaboration</w:t>
      </w:r>
      <w:r w:rsidRPr="00047067">
        <w:rPr>
          <w:b/>
          <w:bCs/>
        </w:rPr>
        <w:br/>
        <w:t>Theoretical Linkage: SMM – team effectiveness is enhanced when members share a common understanding of goals, roles, and processes; acts as a bridge between inputs and outcomes (Hackman, 1987; Mohammed et al., 2010).</w:t>
      </w:r>
    </w:p>
    <w:p w14:paraId="38D94E52" w14:textId="77777777" w:rsidR="00047067" w:rsidRPr="00047067" w:rsidRDefault="00047067" w:rsidP="00955BA0">
      <w:pPr>
        <w:numPr>
          <w:ilvl w:val="0"/>
          <w:numId w:val="12"/>
        </w:numPr>
        <w:rPr>
          <w:b/>
          <w:bCs/>
        </w:rPr>
      </w:pPr>
      <w:r w:rsidRPr="00047067">
        <w:rPr>
          <w:b/>
          <w:bCs/>
        </w:rPr>
        <w:t>How would you evaluate your team’s overall effectiveness in completing project tasks and meeting objectives?</w:t>
      </w:r>
    </w:p>
    <w:p w14:paraId="039E7BCE" w14:textId="77777777" w:rsidR="00047067" w:rsidRPr="00047067" w:rsidRDefault="00047067" w:rsidP="00955BA0">
      <w:pPr>
        <w:numPr>
          <w:ilvl w:val="0"/>
          <w:numId w:val="12"/>
        </w:numPr>
        <w:rPr>
          <w:b/>
          <w:bCs/>
        </w:rPr>
      </w:pPr>
      <w:r w:rsidRPr="00047067">
        <w:rPr>
          <w:b/>
          <w:bCs/>
        </w:rPr>
        <w:t>What factors within your team contribute most to effective collaboration and problem-solving?</w:t>
      </w:r>
    </w:p>
    <w:p w14:paraId="72004368" w14:textId="77777777" w:rsidR="00047067" w:rsidRPr="00047067" w:rsidRDefault="00F57710" w:rsidP="00047067">
      <w:pPr>
        <w:rPr>
          <w:b/>
          <w:bCs/>
        </w:rPr>
      </w:pPr>
      <w:r>
        <w:rPr>
          <w:b/>
          <w:bCs/>
        </w:rPr>
        <w:pict w14:anchorId="3DFF5D59">
          <v:rect id="_x0000_i1039" style="width:0;height:1.5pt" o:hralign="center" o:hrstd="t" o:hr="t" fillcolor="#a0a0a0" stroked="f"/>
        </w:pict>
      </w:r>
    </w:p>
    <w:p w14:paraId="0F26E81E" w14:textId="77777777" w:rsidR="00047067" w:rsidRPr="00047067" w:rsidRDefault="00047067" w:rsidP="00047067">
      <w:pPr>
        <w:rPr>
          <w:b/>
          <w:bCs/>
        </w:rPr>
      </w:pPr>
      <w:r w:rsidRPr="00047067">
        <w:rPr>
          <w:b/>
          <w:bCs/>
        </w:rPr>
        <w:t>Section 5: Outcomes (Team Satisfaction &amp; Project Quality – 2 questions)</w:t>
      </w:r>
    </w:p>
    <w:p w14:paraId="62A379C6" w14:textId="77777777" w:rsidR="00047067" w:rsidRPr="00047067" w:rsidRDefault="00047067" w:rsidP="00047067">
      <w:pPr>
        <w:rPr>
          <w:b/>
          <w:bCs/>
        </w:rPr>
      </w:pPr>
      <w:r w:rsidRPr="00047067">
        <w:rPr>
          <w:b/>
          <w:bCs/>
          <w:i/>
          <w:iCs/>
        </w:rPr>
        <w:t>Focus: Satisfaction, Project Quality</w:t>
      </w:r>
      <w:r w:rsidRPr="00047067">
        <w:rPr>
          <w:b/>
          <w:bCs/>
        </w:rPr>
        <w:br/>
        <w:t xml:space="preserve">Theoretical Linkage: SET and Hackman’s Model – effective teamwork and organizational support contribute to satisfaction and high-quality project outputs (Eisenberger &amp; </w:t>
      </w:r>
      <w:proofErr w:type="spellStart"/>
      <w:r w:rsidRPr="00047067">
        <w:rPr>
          <w:b/>
          <w:bCs/>
        </w:rPr>
        <w:t>Stinglhamber</w:t>
      </w:r>
      <w:proofErr w:type="spellEnd"/>
      <w:r w:rsidRPr="00047067">
        <w:rPr>
          <w:b/>
          <w:bCs/>
        </w:rPr>
        <w:t>, 2011; Assaf &amp; Al-</w:t>
      </w:r>
      <w:proofErr w:type="spellStart"/>
      <w:r w:rsidRPr="00047067">
        <w:rPr>
          <w:b/>
          <w:bCs/>
        </w:rPr>
        <w:t>Hejji</w:t>
      </w:r>
      <w:proofErr w:type="spellEnd"/>
      <w:r w:rsidRPr="00047067">
        <w:rPr>
          <w:b/>
          <w:bCs/>
        </w:rPr>
        <w:t>, 2015).</w:t>
      </w:r>
    </w:p>
    <w:p w14:paraId="34838795" w14:textId="77777777" w:rsidR="00047067" w:rsidRPr="00047067" w:rsidRDefault="00047067" w:rsidP="00955BA0">
      <w:pPr>
        <w:numPr>
          <w:ilvl w:val="0"/>
          <w:numId w:val="13"/>
        </w:numPr>
        <w:rPr>
          <w:b/>
          <w:bCs/>
        </w:rPr>
      </w:pPr>
      <w:r w:rsidRPr="00047067">
        <w:rPr>
          <w:b/>
          <w:bCs/>
        </w:rPr>
        <w:t>How satisfied are you with your experience in this team, and what aspects contribute to this satisfaction?</w:t>
      </w:r>
    </w:p>
    <w:p w14:paraId="34F53320" w14:textId="77777777" w:rsidR="00047067" w:rsidRPr="00047067" w:rsidRDefault="00047067" w:rsidP="00955BA0">
      <w:pPr>
        <w:numPr>
          <w:ilvl w:val="0"/>
          <w:numId w:val="13"/>
        </w:numPr>
        <w:rPr>
          <w:b/>
          <w:bCs/>
        </w:rPr>
      </w:pPr>
      <w:r w:rsidRPr="00047067">
        <w:rPr>
          <w:b/>
          <w:bCs/>
        </w:rPr>
        <w:t>How would you describe the quality of the project outcomes, and how are these linked to team effectiveness and collaboration?</w:t>
      </w:r>
    </w:p>
    <w:p w14:paraId="2EEABDF3" w14:textId="77777777" w:rsidR="00047067" w:rsidRDefault="00047067" w:rsidP="0091167B">
      <w:pPr>
        <w:rPr>
          <w:b/>
          <w:bCs/>
        </w:rPr>
      </w:pPr>
    </w:p>
    <w:sectPr w:rsidR="000470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5434A"/>
    <w:multiLevelType w:val="hybridMultilevel"/>
    <w:tmpl w:val="B9D6BA9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3257B4"/>
    <w:multiLevelType w:val="multilevel"/>
    <w:tmpl w:val="C3C4E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20470"/>
    <w:multiLevelType w:val="multilevel"/>
    <w:tmpl w:val="B79C8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45A17"/>
    <w:multiLevelType w:val="multilevel"/>
    <w:tmpl w:val="E91C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D4C02"/>
    <w:multiLevelType w:val="multilevel"/>
    <w:tmpl w:val="673623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B274B"/>
    <w:multiLevelType w:val="multilevel"/>
    <w:tmpl w:val="555296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00991"/>
    <w:multiLevelType w:val="multilevel"/>
    <w:tmpl w:val="46F8F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9217611">
    <w:abstractNumId w:val="5"/>
  </w:num>
  <w:num w:numId="2" w16cid:durableId="1733966240">
    <w:abstractNumId w:val="3"/>
  </w:num>
  <w:num w:numId="3" w16cid:durableId="1040132530">
    <w:abstractNumId w:val="2"/>
  </w:num>
  <w:num w:numId="4" w16cid:durableId="1373993119">
    <w:abstractNumId w:val="4"/>
  </w:num>
  <w:num w:numId="5" w16cid:durableId="1123423882">
    <w:abstractNumId w:val="1"/>
  </w:num>
  <w:num w:numId="6" w16cid:durableId="212692827">
    <w:abstractNumId w:val="0"/>
  </w:num>
  <w:num w:numId="7" w16cid:durableId="1017536280">
    <w:abstractNumId w:val="9"/>
  </w:num>
  <w:num w:numId="8" w16cid:durableId="225265393">
    <w:abstractNumId w:val="6"/>
  </w:num>
  <w:num w:numId="9" w16cid:durableId="761796961">
    <w:abstractNumId w:val="8"/>
  </w:num>
  <w:num w:numId="10" w16cid:durableId="162164976">
    <w:abstractNumId w:val="12"/>
  </w:num>
  <w:num w:numId="11" w16cid:durableId="568343637">
    <w:abstractNumId w:val="7"/>
  </w:num>
  <w:num w:numId="12" w16cid:durableId="1481533635">
    <w:abstractNumId w:val="10"/>
  </w:num>
  <w:num w:numId="13" w16cid:durableId="21123140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067"/>
    <w:rsid w:val="00055FDE"/>
    <w:rsid w:val="0006063C"/>
    <w:rsid w:val="000C1673"/>
    <w:rsid w:val="001010BF"/>
    <w:rsid w:val="0015074B"/>
    <w:rsid w:val="0018499C"/>
    <w:rsid w:val="00193A80"/>
    <w:rsid w:val="001B71B6"/>
    <w:rsid w:val="0024298F"/>
    <w:rsid w:val="002761EE"/>
    <w:rsid w:val="00284F35"/>
    <w:rsid w:val="0029639D"/>
    <w:rsid w:val="002F531F"/>
    <w:rsid w:val="00314C09"/>
    <w:rsid w:val="00326F90"/>
    <w:rsid w:val="00345A0A"/>
    <w:rsid w:val="003B17D8"/>
    <w:rsid w:val="003C0360"/>
    <w:rsid w:val="00516AC7"/>
    <w:rsid w:val="005A0996"/>
    <w:rsid w:val="005F197A"/>
    <w:rsid w:val="006B6745"/>
    <w:rsid w:val="006F24FE"/>
    <w:rsid w:val="008D2390"/>
    <w:rsid w:val="0091167B"/>
    <w:rsid w:val="00932FBD"/>
    <w:rsid w:val="00955BA0"/>
    <w:rsid w:val="00AA1D8D"/>
    <w:rsid w:val="00AC1FA9"/>
    <w:rsid w:val="00B14E0B"/>
    <w:rsid w:val="00B47730"/>
    <w:rsid w:val="00CB0664"/>
    <w:rsid w:val="00CD11FA"/>
    <w:rsid w:val="00CE0A82"/>
    <w:rsid w:val="00CF75C7"/>
    <w:rsid w:val="00D05FDD"/>
    <w:rsid w:val="00DF099F"/>
    <w:rsid w:val="00E13CA9"/>
    <w:rsid w:val="00E61326"/>
    <w:rsid w:val="00E7087C"/>
    <w:rsid w:val="00EF6F7F"/>
    <w:rsid w:val="00F05871"/>
    <w:rsid w:val="00F43F32"/>
    <w:rsid w:val="00F653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6E2AC9BA"/>
  <w14:defaultImageDpi w14:val="300"/>
  <w15:docId w15:val="{2716C0C4-E075-4563-B95E-94138D53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E0A82"/>
    <w:rPr>
      <w:sz w:val="16"/>
      <w:szCs w:val="16"/>
    </w:rPr>
  </w:style>
  <w:style w:type="paragraph" w:styleId="CommentText">
    <w:name w:val="annotation text"/>
    <w:basedOn w:val="Normal"/>
    <w:link w:val="CommentTextChar"/>
    <w:uiPriority w:val="99"/>
    <w:unhideWhenUsed/>
    <w:rsid w:val="00CE0A82"/>
    <w:pPr>
      <w:spacing w:line="240" w:lineRule="auto"/>
    </w:pPr>
    <w:rPr>
      <w:sz w:val="20"/>
      <w:szCs w:val="20"/>
    </w:rPr>
  </w:style>
  <w:style w:type="character" w:customStyle="1" w:styleId="CommentTextChar">
    <w:name w:val="Comment Text Char"/>
    <w:basedOn w:val="DefaultParagraphFont"/>
    <w:link w:val="CommentText"/>
    <w:uiPriority w:val="99"/>
    <w:rsid w:val="00CE0A82"/>
    <w:rPr>
      <w:sz w:val="20"/>
      <w:szCs w:val="20"/>
    </w:rPr>
  </w:style>
  <w:style w:type="paragraph" w:styleId="CommentSubject">
    <w:name w:val="annotation subject"/>
    <w:basedOn w:val="CommentText"/>
    <w:next w:val="CommentText"/>
    <w:link w:val="CommentSubjectChar"/>
    <w:uiPriority w:val="99"/>
    <w:semiHidden/>
    <w:unhideWhenUsed/>
    <w:rsid w:val="00CE0A82"/>
    <w:rPr>
      <w:b/>
      <w:bCs/>
    </w:rPr>
  </w:style>
  <w:style w:type="character" w:customStyle="1" w:styleId="CommentSubjectChar">
    <w:name w:val="Comment Subject Char"/>
    <w:basedOn w:val="CommentTextChar"/>
    <w:link w:val="CommentSubject"/>
    <w:uiPriority w:val="99"/>
    <w:semiHidden/>
    <w:rsid w:val="00CE0A82"/>
    <w:rPr>
      <w:b/>
      <w:bCs/>
      <w:sz w:val="20"/>
      <w:szCs w:val="20"/>
    </w:rPr>
  </w:style>
  <w:style w:type="character" w:styleId="Hyperlink">
    <w:name w:val="Hyperlink"/>
    <w:basedOn w:val="DefaultParagraphFont"/>
    <w:uiPriority w:val="99"/>
    <w:unhideWhenUsed/>
    <w:rsid w:val="00955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lancer.com/users/l.php?url=https:%2F%2Fdocs.google.com%2Fforms%2Fd%2Fe%2F1FAIpQLSfjt54ljxwWB5vr7lapqx7gk3s4TSLeKUxCXiHM0khHXNYJFw%2Fviewform%3Fusp%3Ddialog&amp;sig=87baaf69914048aae36127fed013824e2932f02263ccb2ad62cdf520348aae7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WAHEED ALJAROUDI</cp:lastModifiedBy>
  <cp:revision>5</cp:revision>
  <dcterms:created xsi:type="dcterms:W3CDTF">2025-11-28T08:27:00Z</dcterms:created>
  <dcterms:modified xsi:type="dcterms:W3CDTF">2026-03-27T09:26:00Z</dcterms:modified>
  <cp:category/>
</cp:coreProperties>
</file>